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13D2" w14:textId="08C42C7B" w:rsidR="003E6898" w:rsidRDefault="00626EC0">
      <w:pPr>
        <w:jc w:val="center"/>
        <w:rPr>
          <w:rFonts w:ascii="Times New Roman" w:eastAsia="SimSun" w:hAnsi="Times New Roman" w:cs="Times New Roman"/>
          <w:b/>
          <w:bCs/>
          <w:lang w:val="lt-LT"/>
        </w:rPr>
      </w:pPr>
      <w:r>
        <w:rPr>
          <w:rFonts w:ascii="Times New Roman" w:eastAsia="SimSun" w:hAnsi="Times New Roman" w:cs="Times New Roman"/>
          <w:b/>
          <w:bCs/>
          <w:lang w:val="lt-LT"/>
        </w:rPr>
        <w:t xml:space="preserve">UAB „PAVADINIMAS“ </w:t>
      </w:r>
    </w:p>
    <w:p w14:paraId="68EB0E6C" w14:textId="1F9F2C66" w:rsidR="00DD1155" w:rsidRDefault="00DD1155">
      <w:pPr>
        <w:jc w:val="center"/>
        <w:rPr>
          <w:rFonts w:ascii="Times New Roman" w:eastAsia="SimSun" w:hAnsi="Times New Roman" w:cs="Times New Roman"/>
          <w:b/>
          <w:bCs/>
          <w:lang w:val="lt-LT"/>
        </w:rPr>
      </w:pPr>
      <w:r>
        <w:rPr>
          <w:rFonts w:ascii="Times New Roman" w:eastAsia="SimSun" w:hAnsi="Times New Roman" w:cs="Times New Roman"/>
          <w:b/>
          <w:bCs/>
          <w:lang w:val="lt-LT"/>
        </w:rPr>
        <w:t>(JURIDINIO ASMENS KODAS)</w:t>
      </w:r>
    </w:p>
    <w:p w14:paraId="38770545" w14:textId="77DB785B" w:rsidR="00DD1155" w:rsidRDefault="00DD1155">
      <w:pPr>
        <w:jc w:val="center"/>
        <w:rPr>
          <w:rFonts w:ascii="Times New Roman" w:eastAsia="SimSun" w:hAnsi="Times New Roman" w:cs="Times New Roman"/>
          <w:b/>
          <w:bCs/>
          <w:lang w:val="lt-LT"/>
        </w:rPr>
      </w:pPr>
      <w:r>
        <w:rPr>
          <w:rFonts w:ascii="Times New Roman" w:eastAsia="SimSun" w:hAnsi="Times New Roman" w:cs="Times New Roman"/>
          <w:b/>
          <w:bCs/>
          <w:lang w:val="lt-LT"/>
        </w:rPr>
        <w:t>(BUVEINĖS ADRESAS)</w:t>
      </w:r>
    </w:p>
    <w:p w14:paraId="3B2413D3" w14:textId="77777777" w:rsidR="003E6898" w:rsidRDefault="003E6898">
      <w:pPr>
        <w:jc w:val="center"/>
        <w:rPr>
          <w:rFonts w:ascii="Times New Roman" w:eastAsia="SimSun" w:hAnsi="Times New Roman" w:cs="Times New Roman"/>
        </w:rPr>
      </w:pPr>
    </w:p>
    <w:p w14:paraId="4FCCF21D" w14:textId="77777777" w:rsidR="00626EC0" w:rsidRDefault="00626EC0">
      <w:pPr>
        <w:jc w:val="center"/>
        <w:rPr>
          <w:rFonts w:ascii="Times New Roman" w:eastAsia="SimSun" w:hAnsi="Times New Roman" w:cs="Times New Roman"/>
          <w:b/>
          <w:bCs/>
          <w:lang w:val="lt-LT"/>
        </w:rPr>
      </w:pPr>
    </w:p>
    <w:p w14:paraId="3B2413D5" w14:textId="166A1CF4" w:rsidR="003E6898" w:rsidRDefault="00DD1155">
      <w:pPr>
        <w:jc w:val="center"/>
        <w:rPr>
          <w:rFonts w:ascii="Times New Roman" w:eastAsia="SimSun" w:hAnsi="Times New Roman" w:cs="Times New Roman"/>
          <w:b/>
          <w:bCs/>
          <w:lang w:val="lt-LT"/>
        </w:rPr>
      </w:pPr>
      <w:r>
        <w:rPr>
          <w:rFonts w:ascii="Times New Roman" w:eastAsia="SimSun" w:hAnsi="Times New Roman" w:cs="Times New Roman"/>
          <w:b/>
          <w:bCs/>
          <w:lang w:val="lt-LT"/>
        </w:rPr>
        <w:t xml:space="preserve">VIENINTELIO AKCININKO SPRENDIMAS DĖL FINANSINĖS ATSKAITOMYBĖS PATVIRTINIMO </w:t>
      </w:r>
    </w:p>
    <w:p w14:paraId="3B2413D6" w14:textId="77777777" w:rsidR="003E6898" w:rsidRDefault="003E6898">
      <w:pPr>
        <w:jc w:val="center"/>
        <w:rPr>
          <w:rFonts w:ascii="Times New Roman" w:eastAsia="SimSun" w:hAnsi="Times New Roman" w:cs="Times New Roman"/>
          <w:b/>
          <w:bCs/>
          <w:lang w:val="lt-LT"/>
        </w:rPr>
      </w:pPr>
    </w:p>
    <w:p w14:paraId="3B2413D7" w14:textId="677F45CF" w:rsidR="003E6898" w:rsidRDefault="00626EC0">
      <w:pPr>
        <w:jc w:val="center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202_ m. ____________ ___ d. Nr. _____</w:t>
      </w:r>
    </w:p>
    <w:p w14:paraId="3B2413D8" w14:textId="5DA43AF9" w:rsidR="003E6898" w:rsidRDefault="00626EC0">
      <w:pPr>
        <w:jc w:val="center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(dokumento sudarymo vieta)</w:t>
      </w:r>
    </w:p>
    <w:p w14:paraId="118B83A6" w14:textId="5F7CD489" w:rsidR="00542B0B" w:rsidRDefault="00542B0B" w:rsidP="00DD1155">
      <w:pPr>
        <w:jc w:val="both"/>
        <w:rPr>
          <w:rFonts w:ascii="Times New Roman" w:eastAsia="SimSun" w:hAnsi="Times New Roman" w:cs="Times New Roman"/>
          <w:b/>
          <w:bCs/>
          <w:lang w:val="lt-LT"/>
        </w:rPr>
      </w:pPr>
    </w:p>
    <w:p w14:paraId="49898644" w14:textId="3935978D" w:rsidR="00363367" w:rsidRDefault="00DD1155" w:rsidP="00DD1155">
      <w:pPr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b/>
          <w:bCs/>
          <w:lang w:val="lt-LT"/>
        </w:rPr>
        <w:tab/>
      </w:r>
      <w:r w:rsidR="00363367" w:rsidRPr="00363367">
        <w:rPr>
          <w:rFonts w:ascii="Times New Roman" w:eastAsia="SimSun" w:hAnsi="Times New Roman" w:cs="Times New Roman"/>
          <w:lang w:val="lt-LT"/>
        </w:rPr>
        <w:t>Aš</w:t>
      </w:r>
      <w:r w:rsidR="00363367">
        <w:rPr>
          <w:rFonts w:ascii="Times New Roman" w:eastAsia="SimSun" w:hAnsi="Times New Roman" w:cs="Times New Roman"/>
          <w:b/>
          <w:bCs/>
          <w:lang w:val="lt-LT"/>
        </w:rPr>
        <w:t xml:space="preserve"> </w:t>
      </w:r>
      <w:r>
        <w:rPr>
          <w:rFonts w:ascii="Times New Roman" w:eastAsia="SimSun" w:hAnsi="Times New Roman" w:cs="Times New Roman"/>
          <w:b/>
          <w:bCs/>
          <w:lang w:val="lt-LT"/>
        </w:rPr>
        <w:t>(</w:t>
      </w:r>
      <w:r>
        <w:rPr>
          <w:rFonts w:ascii="Times New Roman" w:eastAsia="SimSun" w:hAnsi="Times New Roman" w:cs="Times New Roman"/>
          <w:lang w:val="lt-LT"/>
        </w:rPr>
        <w:t xml:space="preserve">Akcininko vardas, pavardė, asmens kodas), gyvenantis (adresas), būdamas vieninteliu Bendrovės akcininku, turinčiu ___ vnt., </w:t>
      </w:r>
      <w:proofErr w:type="spellStart"/>
      <w:r>
        <w:rPr>
          <w:rFonts w:ascii="Times New Roman" w:eastAsia="SimSun" w:hAnsi="Times New Roman" w:cs="Times New Roman"/>
          <w:lang w:val="lt-LT"/>
        </w:rPr>
        <w:t>t.y</w:t>
      </w:r>
      <w:proofErr w:type="spellEnd"/>
      <w:r>
        <w:rPr>
          <w:rFonts w:ascii="Times New Roman" w:eastAsia="SimSun" w:hAnsi="Times New Roman" w:cs="Times New Roman"/>
          <w:lang w:val="lt-LT"/>
        </w:rPr>
        <w:t>. 100 proc. Bendrovės akcijų,</w:t>
      </w:r>
      <w:r w:rsidR="00363367">
        <w:rPr>
          <w:rFonts w:ascii="Times New Roman" w:eastAsia="SimSun" w:hAnsi="Times New Roman" w:cs="Times New Roman"/>
          <w:lang w:val="lt-LT"/>
        </w:rPr>
        <w:t xml:space="preserve"> kurių vienos nominali vertė yra (skaičius) (skaičius žodžiais) Eur,</w:t>
      </w:r>
      <w:r>
        <w:rPr>
          <w:rFonts w:ascii="Times New Roman" w:eastAsia="SimSun" w:hAnsi="Times New Roman" w:cs="Times New Roman"/>
          <w:lang w:val="lt-LT"/>
        </w:rPr>
        <w:t xml:space="preserve"> </w:t>
      </w:r>
    </w:p>
    <w:p w14:paraId="0BCB2D1E" w14:textId="77777777" w:rsidR="00363367" w:rsidRDefault="00DD1155" w:rsidP="00363367">
      <w:pPr>
        <w:ind w:firstLine="720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nusprend</w:t>
      </w:r>
      <w:r w:rsidR="00363367">
        <w:rPr>
          <w:rFonts w:ascii="Times New Roman" w:eastAsia="SimSun" w:hAnsi="Times New Roman" w:cs="Times New Roman"/>
          <w:lang w:val="lt-LT"/>
        </w:rPr>
        <w:t>žiu</w:t>
      </w:r>
      <w:r>
        <w:rPr>
          <w:rFonts w:ascii="Times New Roman" w:eastAsia="SimSun" w:hAnsi="Times New Roman" w:cs="Times New Roman"/>
          <w:lang w:val="lt-LT"/>
        </w:rPr>
        <w:t>:</w:t>
      </w:r>
    </w:p>
    <w:p w14:paraId="046A0151" w14:textId="1193C4AC" w:rsidR="00914654" w:rsidRDefault="00363367" w:rsidP="00363367">
      <w:pPr>
        <w:ind w:firstLine="720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 xml:space="preserve">1. </w:t>
      </w:r>
      <w:r w:rsidR="00914654" w:rsidRPr="00914654">
        <w:rPr>
          <w:rFonts w:ascii="Times New Roman" w:eastAsia="SimSun" w:hAnsi="Times New Roman" w:cs="Times New Roman"/>
          <w:lang w:val="lt-LT"/>
        </w:rPr>
        <w:t>Patvirtinti 20</w:t>
      </w:r>
      <w:r w:rsidR="00914654">
        <w:rPr>
          <w:rFonts w:ascii="Times New Roman" w:eastAsia="SimSun" w:hAnsi="Times New Roman" w:cs="Times New Roman"/>
          <w:lang w:val="lt-LT"/>
        </w:rPr>
        <w:t>2_</w:t>
      </w:r>
      <w:r w:rsidR="00914654" w:rsidRPr="00914654">
        <w:rPr>
          <w:rFonts w:ascii="Times New Roman" w:eastAsia="SimSun" w:hAnsi="Times New Roman" w:cs="Times New Roman"/>
          <w:lang w:val="lt-LT"/>
        </w:rPr>
        <w:t xml:space="preserve"> metinę finansinę atskaitomybę.</w:t>
      </w:r>
    </w:p>
    <w:p w14:paraId="6CECB454" w14:textId="44DDE121" w:rsidR="00363367" w:rsidRPr="00DD1155" w:rsidRDefault="00363367" w:rsidP="00363367">
      <w:pPr>
        <w:ind w:firstLine="720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 xml:space="preserve">2. Šis sprendimas įsigalioja nuo jo pasirašymo dienos. </w:t>
      </w:r>
    </w:p>
    <w:p w14:paraId="12D0E699" w14:textId="77777777" w:rsidR="00542B0B" w:rsidRDefault="00542B0B" w:rsidP="002929B7">
      <w:pPr>
        <w:ind w:firstLine="720"/>
        <w:jc w:val="both"/>
        <w:rPr>
          <w:rFonts w:ascii="Times New Roman" w:eastAsia="SimSun" w:hAnsi="Times New Roman" w:cs="Times New Roman"/>
          <w:lang w:val="lt-LT"/>
        </w:rPr>
      </w:pPr>
    </w:p>
    <w:p w14:paraId="3B2413DE" w14:textId="77777777" w:rsidR="003E6898" w:rsidRDefault="003E6898">
      <w:pPr>
        <w:jc w:val="both"/>
        <w:rPr>
          <w:rFonts w:ascii="Times New Roman" w:eastAsia="SimSun" w:hAnsi="Times New Roman" w:cs="Times New Roman"/>
          <w:lang w:val="lt-LT"/>
        </w:rPr>
      </w:pPr>
    </w:p>
    <w:p w14:paraId="3B7F037E" w14:textId="77777777" w:rsidR="00914654" w:rsidRDefault="00914654">
      <w:pPr>
        <w:jc w:val="both"/>
        <w:rPr>
          <w:rFonts w:ascii="Times New Roman" w:eastAsia="SimSun" w:hAnsi="Times New Roman" w:cs="Times New Roman"/>
          <w:lang w:val="lt-LT"/>
        </w:rPr>
      </w:pPr>
    </w:p>
    <w:p w14:paraId="64B99E91" w14:textId="77777777" w:rsidR="00914654" w:rsidRDefault="00914654">
      <w:pPr>
        <w:jc w:val="both"/>
        <w:rPr>
          <w:rFonts w:ascii="Times New Roman" w:eastAsia="SimSun" w:hAnsi="Times New Roman" w:cs="Times New Roman"/>
          <w:lang w:val="lt-LT"/>
        </w:rPr>
      </w:pPr>
    </w:p>
    <w:p w14:paraId="1D360728" w14:textId="77777777" w:rsidR="00914654" w:rsidRDefault="00914654">
      <w:pPr>
        <w:jc w:val="both"/>
        <w:rPr>
          <w:rFonts w:ascii="Times New Roman" w:eastAsia="SimSun" w:hAnsi="Times New Roman" w:cs="Times New Roman"/>
          <w:lang w:val="lt-LT"/>
        </w:rPr>
      </w:pPr>
    </w:p>
    <w:p w14:paraId="6E792328" w14:textId="40050FA5" w:rsidR="00626EC0" w:rsidRDefault="00914654">
      <w:pPr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Vienintelis akcininkas</w:t>
      </w:r>
      <w:r w:rsidR="00626EC0"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 w:rsidR="00626EC0">
        <w:rPr>
          <w:rFonts w:ascii="Times New Roman" w:eastAsia="SimSun" w:hAnsi="Times New Roman" w:cs="Times New Roman"/>
          <w:lang w:val="lt-LT"/>
        </w:rPr>
        <w:t>______________</w:t>
      </w:r>
      <w:r w:rsidR="00626EC0">
        <w:rPr>
          <w:rFonts w:ascii="Times New Roman" w:eastAsia="SimSun" w:hAnsi="Times New Roman" w:cs="Times New Roman"/>
          <w:lang w:val="lt-LT"/>
        </w:rPr>
        <w:tab/>
      </w:r>
      <w:r w:rsidR="00626EC0">
        <w:rPr>
          <w:rFonts w:ascii="Times New Roman" w:eastAsia="SimSun" w:hAnsi="Times New Roman" w:cs="Times New Roman"/>
          <w:lang w:val="lt-LT"/>
        </w:rPr>
        <w:tab/>
      </w:r>
      <w:r w:rsidR="00626EC0">
        <w:rPr>
          <w:rFonts w:ascii="Times New Roman" w:eastAsia="SimSun" w:hAnsi="Times New Roman" w:cs="Times New Roman"/>
          <w:lang w:val="lt-LT"/>
        </w:rPr>
        <w:tab/>
        <w:t>__________</w:t>
      </w:r>
      <w:r>
        <w:rPr>
          <w:rFonts w:ascii="Times New Roman" w:eastAsia="SimSun" w:hAnsi="Times New Roman" w:cs="Times New Roman"/>
          <w:lang w:val="lt-LT"/>
        </w:rPr>
        <w:t>__</w:t>
      </w:r>
      <w:r w:rsidR="00626EC0">
        <w:rPr>
          <w:rFonts w:ascii="Times New Roman" w:eastAsia="SimSun" w:hAnsi="Times New Roman" w:cs="Times New Roman"/>
          <w:lang w:val="lt-LT"/>
        </w:rPr>
        <w:t>___________</w:t>
      </w:r>
    </w:p>
    <w:p w14:paraId="3B2413E5" w14:textId="5C6D7E0A" w:rsidR="003E6898" w:rsidRDefault="00626EC0" w:rsidP="00914654">
      <w:pPr>
        <w:ind w:left="2880" w:firstLine="381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(parašas)</w:t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 w:rsidR="00914654"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>(vardas, pavardė)</w:t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</w:p>
    <w:p w14:paraId="3B2413E6" w14:textId="77777777" w:rsidR="003E6898" w:rsidRDefault="003E6898" w:rsidP="00626EC0">
      <w:pPr>
        <w:ind w:left="-142"/>
        <w:jc w:val="both"/>
        <w:rPr>
          <w:rFonts w:ascii="Times New Roman" w:eastAsia="SimSun" w:hAnsi="Times New Roman" w:cs="Times New Roman"/>
        </w:rPr>
      </w:pPr>
    </w:p>
    <w:p w14:paraId="5263CF92" w14:textId="77777777" w:rsidR="00626EC0" w:rsidRDefault="00626EC0" w:rsidP="00626EC0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</w:p>
    <w:p w14:paraId="3B2413EF" w14:textId="77777777" w:rsidR="003E6898" w:rsidRDefault="003E6898"/>
    <w:sectPr w:rsidR="003E689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Sraassunumeriais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Sraassunumeriais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Sraassunumeriais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Sraassunumeriais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Sraassuenkleliais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Sraassuenkleliais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Sraassuenkleliais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Sraassuenkleliais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Sraassunumeriais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Sraassuenkleliais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159D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929B7"/>
    <w:rsid w:val="002C2F53"/>
    <w:rsid w:val="0033518C"/>
    <w:rsid w:val="003437C2"/>
    <w:rsid w:val="00363367"/>
    <w:rsid w:val="00377186"/>
    <w:rsid w:val="003A1C03"/>
    <w:rsid w:val="003E6898"/>
    <w:rsid w:val="00414627"/>
    <w:rsid w:val="00425D63"/>
    <w:rsid w:val="004643D8"/>
    <w:rsid w:val="00497C24"/>
    <w:rsid w:val="004C7BA5"/>
    <w:rsid w:val="004E7628"/>
    <w:rsid w:val="004F48F2"/>
    <w:rsid w:val="005149B1"/>
    <w:rsid w:val="00542B0B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26EC0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14654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A265C"/>
    <w:rsid w:val="00DC76D2"/>
    <w:rsid w:val="00DD1155"/>
    <w:rsid w:val="00DD30ED"/>
    <w:rsid w:val="00E43791"/>
    <w:rsid w:val="00E54E2B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3D5C6B"/>
    <w:rsid w:val="1913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413D1"/>
  <w15:docId w15:val="{C5C2D682-CD2D-4BE4-A4DE-5815523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Dat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paragraph" w:styleId="Antrat1">
    <w:name w:val="heading 1"/>
    <w:basedOn w:val="prastasis"/>
    <w:next w:val="prastasis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Antrat2">
    <w:name w:val="heading 2"/>
    <w:basedOn w:val="prastasis"/>
    <w:next w:val="prastasis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Antrat3">
    <w:name w:val="heading 3"/>
    <w:basedOn w:val="prastasis"/>
    <w:next w:val="prastasis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Antrat4">
    <w:name w:val="heading 4"/>
    <w:basedOn w:val="prastasis"/>
    <w:next w:val="prastasis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Antrat6">
    <w:name w:val="heading 6"/>
    <w:basedOn w:val="prastasis"/>
    <w:next w:val="prastasis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Antrat7">
    <w:name w:val="heading 7"/>
    <w:basedOn w:val="prastasis"/>
    <w:next w:val="prastasis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Antrat8">
    <w:name w:val="heading 8"/>
    <w:basedOn w:val="prastasis"/>
    <w:next w:val="prastasis"/>
    <w:semiHidden/>
    <w:unhideWhenUsed/>
    <w:qFormat/>
    <w:pPr>
      <w:keepNext/>
      <w:keepLines/>
      <w:spacing w:before="240" w:after="64" w:line="320" w:lineRule="auto"/>
      <w:outlineLvl w:val="7"/>
    </w:pPr>
  </w:style>
  <w:style w:type="paragraph" w:styleId="Antrat9">
    <w:name w:val="heading 9"/>
    <w:basedOn w:val="prastasis"/>
    <w:next w:val="prastasis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rPr>
      <w:sz w:val="16"/>
      <w:szCs w:val="16"/>
    </w:rPr>
  </w:style>
  <w:style w:type="paragraph" w:styleId="Tekstoblokas">
    <w:name w:val="Block Text"/>
    <w:basedOn w:val="prastasis"/>
    <w:pPr>
      <w:spacing w:after="120"/>
      <w:ind w:leftChars="700" w:left="1440" w:rightChars="700" w:right="1440"/>
    </w:pPr>
  </w:style>
  <w:style w:type="paragraph" w:styleId="Pagrindinistekstas">
    <w:name w:val="Body Text"/>
    <w:basedOn w:val="prastasis"/>
    <w:qFormat/>
    <w:pPr>
      <w:spacing w:after="120"/>
    </w:pPr>
  </w:style>
  <w:style w:type="paragraph" w:styleId="Pagrindinistekstas2">
    <w:name w:val="Body Text 2"/>
    <w:basedOn w:val="prastasis"/>
    <w:qFormat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paragraph" w:styleId="Pagrindiniotekstopirmatrauka">
    <w:name w:val="Body Text First Indent"/>
    <w:basedOn w:val="Pagrindinistekstas"/>
    <w:pPr>
      <w:ind w:firstLineChars="100" w:firstLine="420"/>
    </w:pPr>
  </w:style>
  <w:style w:type="paragraph" w:styleId="Pagrindiniotekstotrauka">
    <w:name w:val="Body Text Indent"/>
    <w:basedOn w:val="prastasis"/>
    <w:pPr>
      <w:spacing w:after="120"/>
      <w:ind w:leftChars="200" w:left="420"/>
    </w:pPr>
  </w:style>
  <w:style w:type="paragraph" w:styleId="Pagrindiniotekstopirmatrauka2">
    <w:name w:val="Body Text First Indent 2"/>
    <w:basedOn w:val="Pagrindiniotekstotrauka"/>
    <w:pPr>
      <w:ind w:firstLineChars="200" w:firstLine="420"/>
    </w:pPr>
  </w:style>
  <w:style w:type="paragraph" w:styleId="Pagrindiniotekstotrauka2">
    <w:name w:val="Body Text Indent 2"/>
    <w:basedOn w:val="prastasis"/>
    <w:pPr>
      <w:spacing w:after="120" w:line="480" w:lineRule="auto"/>
      <w:ind w:leftChars="200" w:left="420"/>
    </w:pPr>
  </w:style>
  <w:style w:type="paragraph" w:styleId="Pagrindiniotekstotrauka3">
    <w:name w:val="Body Text Indent 3"/>
    <w:basedOn w:val="prastasis"/>
    <w:pPr>
      <w:spacing w:after="120"/>
      <w:ind w:leftChars="200" w:left="420"/>
    </w:pPr>
    <w:rPr>
      <w:sz w:val="16"/>
      <w:szCs w:val="16"/>
    </w:rPr>
  </w:style>
  <w:style w:type="paragraph" w:styleId="Antrat">
    <w:name w:val="caption"/>
    <w:basedOn w:val="prastasis"/>
    <w:next w:val="prastasis"/>
    <w:semiHidden/>
    <w:unhideWhenUsed/>
    <w:qFormat/>
    <w:rPr>
      <w:rFonts w:ascii="Arial" w:eastAsia="SimHei" w:hAnsi="Arial" w:cs="Arial"/>
      <w:sz w:val="20"/>
    </w:rPr>
  </w:style>
  <w:style w:type="paragraph" w:styleId="Ubaigimas">
    <w:name w:val="Closing"/>
    <w:basedOn w:val="prastasis"/>
    <w:pPr>
      <w:ind w:leftChars="2100" w:left="100"/>
    </w:pPr>
  </w:style>
  <w:style w:type="character" w:styleId="Komentaronuoroda">
    <w:name w:val="annotation reference"/>
    <w:basedOn w:val="Numatytasispastraiposriftas"/>
    <w:rPr>
      <w:sz w:val="21"/>
      <w:szCs w:val="21"/>
    </w:rPr>
  </w:style>
  <w:style w:type="paragraph" w:styleId="Komentarotekstas">
    <w:name w:val="annotation text"/>
    <w:basedOn w:val="prastasis"/>
  </w:style>
  <w:style w:type="paragraph" w:styleId="Komentarotema">
    <w:name w:val="annotation subject"/>
    <w:basedOn w:val="Komentarotekstas"/>
    <w:next w:val="Komentarotekstas"/>
    <w:rPr>
      <w:b/>
      <w:bCs/>
    </w:rPr>
  </w:style>
  <w:style w:type="paragraph" w:styleId="Data">
    <w:name w:val="Date"/>
    <w:basedOn w:val="prastasis"/>
    <w:next w:val="prastasis"/>
    <w:qFormat/>
    <w:pPr>
      <w:ind w:leftChars="2500" w:left="100"/>
    </w:pPr>
  </w:style>
  <w:style w:type="paragraph" w:styleId="Dokumentostruktra">
    <w:name w:val="Document Map"/>
    <w:basedOn w:val="prastasis"/>
    <w:pPr>
      <w:shd w:val="clear" w:color="auto" w:fill="000080"/>
    </w:pPr>
  </w:style>
  <w:style w:type="paragraph" w:styleId="Elpatoparaas">
    <w:name w:val="E-mail Signature"/>
    <w:basedOn w:val="prastasis"/>
  </w:style>
  <w:style w:type="character" w:styleId="Emfaz">
    <w:name w:val="Emphasis"/>
    <w:basedOn w:val="Numatytasispastraiposriftas"/>
    <w:qFormat/>
    <w:rPr>
      <w:i/>
      <w:iCs/>
    </w:rPr>
  </w:style>
  <w:style w:type="character" w:styleId="Dokumentoinaosnumeris">
    <w:name w:val="endnote reference"/>
    <w:basedOn w:val="Numatytasispastraiposriftas"/>
    <w:rPr>
      <w:vertAlign w:val="superscript"/>
    </w:rPr>
  </w:style>
  <w:style w:type="paragraph" w:styleId="Dokumentoinaostekstas">
    <w:name w:val="endnote text"/>
    <w:basedOn w:val="prastasis"/>
    <w:pPr>
      <w:snapToGrid w:val="0"/>
    </w:pPr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Vokoatgalinisadresas">
    <w:name w:val="envelope return"/>
    <w:basedOn w:val="prastasis"/>
    <w:pPr>
      <w:snapToGrid w:val="0"/>
    </w:pPr>
    <w:rPr>
      <w:rFonts w:ascii="Arial" w:hAnsi="Arial" w:cs="Arial"/>
    </w:rPr>
  </w:style>
  <w:style w:type="character" w:styleId="Perirtashipersaitas">
    <w:name w:val="FollowedHyperlink"/>
    <w:basedOn w:val="Numatytasispastraiposriftas"/>
    <w:rPr>
      <w:color w:val="800080"/>
      <w:u w:val="single"/>
    </w:rPr>
  </w:style>
  <w:style w:type="paragraph" w:styleId="Porat">
    <w:name w:val="footer"/>
    <w:basedOn w:val="prastasis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Puslapioinaosnuoroda">
    <w:name w:val="footnote reference"/>
    <w:basedOn w:val="Numatytasispastraiposriftas"/>
    <w:rPr>
      <w:vertAlign w:val="superscript"/>
    </w:rPr>
  </w:style>
  <w:style w:type="paragraph" w:styleId="Puslapioinaostekstas">
    <w:name w:val="footnote text"/>
    <w:basedOn w:val="prastasis"/>
    <w:pPr>
      <w:snapToGrid w:val="0"/>
    </w:pPr>
    <w:rPr>
      <w:sz w:val="18"/>
      <w:szCs w:val="18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kronimas">
    <w:name w:val="HTML Acronym"/>
    <w:basedOn w:val="Numatytasispastraiposriftas"/>
  </w:style>
  <w:style w:type="paragraph" w:styleId="HTMLadresas">
    <w:name w:val="HTML Address"/>
    <w:basedOn w:val="prastasis"/>
    <w:rPr>
      <w:i/>
      <w:iCs/>
    </w:rPr>
  </w:style>
  <w:style w:type="character" w:styleId="HTMLcitata">
    <w:name w:val="HTML Cite"/>
    <w:basedOn w:val="Numatytasispastraiposriftas"/>
    <w:rPr>
      <w:i/>
      <w:iCs/>
    </w:rPr>
  </w:style>
  <w:style w:type="character" w:styleId="HTMLkodas">
    <w:name w:val="HTML Code"/>
    <w:basedOn w:val="Numatytasispastraiposriftas"/>
    <w:rPr>
      <w:rFonts w:ascii="Courier New" w:hAnsi="Courier New" w:cs="Courier New"/>
      <w:sz w:val="20"/>
      <w:szCs w:val="20"/>
    </w:rPr>
  </w:style>
  <w:style w:type="character" w:styleId="HTMLapibrimas">
    <w:name w:val="HTML Definition"/>
    <w:basedOn w:val="Numatytasispastraiposriftas"/>
    <w:rPr>
      <w:i/>
      <w:iCs/>
    </w:rPr>
  </w:style>
  <w:style w:type="character" w:styleId="HTMLklaviatra">
    <w:name w:val="HTML Keyboard"/>
    <w:basedOn w:val="Numatytasispastraiposriftas"/>
    <w:rPr>
      <w:rFonts w:ascii="Courier New" w:hAnsi="Courier New" w:cs="Courier New"/>
      <w:sz w:val="20"/>
      <w:szCs w:val="20"/>
    </w:rPr>
  </w:style>
  <w:style w:type="paragraph" w:styleId="HTMLiankstoformatuotas">
    <w:name w:val="HTML Preformatted"/>
    <w:basedOn w:val="prastasis"/>
    <w:rPr>
      <w:rFonts w:ascii="Courier New" w:hAnsi="Courier New" w:cs="Courier New"/>
      <w:sz w:val="20"/>
    </w:rPr>
  </w:style>
  <w:style w:type="character" w:styleId="HTMLpavyzdys">
    <w:name w:val="HTML Sample"/>
    <w:basedOn w:val="Numatytasispastraiposriftas"/>
    <w:rPr>
      <w:rFonts w:ascii="Courier New" w:hAnsi="Courier New" w:cs="Courier New"/>
    </w:rPr>
  </w:style>
  <w:style w:type="character" w:styleId="HTMLspausdinimomainl">
    <w:name w:val="HTML Typewriter"/>
    <w:basedOn w:val="Numatytasispastraiposriftas"/>
    <w:rPr>
      <w:rFonts w:ascii="Courier New" w:hAnsi="Courier New" w:cs="Courier New"/>
      <w:sz w:val="20"/>
      <w:szCs w:val="20"/>
    </w:rPr>
  </w:style>
  <w:style w:type="character" w:styleId="HTMLkintamasis">
    <w:name w:val="HTML Variable"/>
    <w:basedOn w:val="Numatytasispastraiposriftas"/>
    <w:rPr>
      <w:i/>
      <w:iCs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paragraph" w:styleId="Indeksas1">
    <w:name w:val="index 1"/>
    <w:basedOn w:val="prastasis"/>
    <w:next w:val="prastasis"/>
  </w:style>
  <w:style w:type="paragraph" w:styleId="Indeksas2">
    <w:name w:val="index 2"/>
    <w:basedOn w:val="prastasis"/>
    <w:next w:val="prastasis"/>
    <w:pPr>
      <w:ind w:leftChars="200" w:left="200"/>
    </w:pPr>
  </w:style>
  <w:style w:type="paragraph" w:styleId="Indeksas3">
    <w:name w:val="index 3"/>
    <w:basedOn w:val="prastasis"/>
    <w:next w:val="prastasis"/>
    <w:pPr>
      <w:ind w:leftChars="400" w:left="400"/>
    </w:pPr>
  </w:style>
  <w:style w:type="paragraph" w:styleId="Indeksas4">
    <w:name w:val="index 4"/>
    <w:basedOn w:val="prastasis"/>
    <w:next w:val="prastasis"/>
    <w:pPr>
      <w:ind w:leftChars="600" w:left="600"/>
    </w:pPr>
  </w:style>
  <w:style w:type="paragraph" w:styleId="Indeksas5">
    <w:name w:val="index 5"/>
    <w:basedOn w:val="prastasis"/>
    <w:next w:val="prastasis"/>
    <w:pPr>
      <w:ind w:leftChars="800" w:left="800"/>
    </w:pPr>
  </w:style>
  <w:style w:type="paragraph" w:styleId="Indeksas6">
    <w:name w:val="index 6"/>
    <w:basedOn w:val="prastasis"/>
    <w:next w:val="prastasis"/>
    <w:pPr>
      <w:ind w:leftChars="1000" w:left="1000"/>
    </w:pPr>
  </w:style>
  <w:style w:type="paragraph" w:styleId="Indeksas7">
    <w:name w:val="index 7"/>
    <w:basedOn w:val="prastasis"/>
    <w:next w:val="prastasis"/>
    <w:pPr>
      <w:ind w:leftChars="1200" w:left="1200"/>
    </w:pPr>
  </w:style>
  <w:style w:type="paragraph" w:styleId="Indeksas8">
    <w:name w:val="index 8"/>
    <w:basedOn w:val="prastasis"/>
    <w:next w:val="prastasis"/>
    <w:pPr>
      <w:ind w:leftChars="1400" w:left="1400"/>
    </w:pPr>
  </w:style>
  <w:style w:type="paragraph" w:styleId="Indeksas9">
    <w:name w:val="index 9"/>
    <w:basedOn w:val="prastasis"/>
    <w:next w:val="prastasis"/>
    <w:pPr>
      <w:ind w:leftChars="1600" w:left="1600"/>
    </w:pPr>
  </w:style>
  <w:style w:type="paragraph" w:styleId="Indeksoantrat">
    <w:name w:val="index heading"/>
    <w:basedOn w:val="prastasis"/>
    <w:next w:val="Indeksas1"/>
    <w:rPr>
      <w:rFonts w:ascii="Arial" w:hAnsi="Arial" w:cs="Arial"/>
      <w:b/>
      <w:bCs/>
    </w:rPr>
  </w:style>
  <w:style w:type="character" w:styleId="Eilutsnumeris">
    <w:name w:val="line number"/>
    <w:basedOn w:val="Numatytasispastraiposriftas"/>
  </w:style>
  <w:style w:type="paragraph" w:styleId="Sraas">
    <w:name w:val="List"/>
    <w:basedOn w:val="prastasis"/>
    <w:pPr>
      <w:ind w:left="200" w:hangingChars="200" w:hanging="200"/>
    </w:pPr>
  </w:style>
  <w:style w:type="paragraph" w:styleId="Sraas2">
    <w:name w:val="List 2"/>
    <w:basedOn w:val="prastasis"/>
    <w:pPr>
      <w:ind w:leftChars="200" w:left="100" w:hangingChars="200" w:hanging="200"/>
    </w:pPr>
  </w:style>
  <w:style w:type="paragraph" w:styleId="Sraas3">
    <w:name w:val="List 3"/>
    <w:basedOn w:val="prastasis"/>
    <w:pPr>
      <w:ind w:leftChars="400" w:left="100" w:hangingChars="200" w:hanging="200"/>
    </w:pPr>
  </w:style>
  <w:style w:type="paragraph" w:styleId="Sraas4">
    <w:name w:val="List 4"/>
    <w:basedOn w:val="prastasis"/>
    <w:pPr>
      <w:ind w:leftChars="600" w:left="100" w:hangingChars="200" w:hanging="200"/>
    </w:pPr>
  </w:style>
  <w:style w:type="paragraph" w:styleId="Sraas5">
    <w:name w:val="List 5"/>
    <w:basedOn w:val="prastasis"/>
    <w:pPr>
      <w:ind w:leftChars="800" w:left="100" w:hangingChars="200" w:hanging="200"/>
    </w:pPr>
  </w:style>
  <w:style w:type="paragraph" w:styleId="Sraassuenkleliais">
    <w:name w:val="List Bullet"/>
    <w:basedOn w:val="prastasis"/>
    <w:pPr>
      <w:numPr>
        <w:numId w:val="1"/>
      </w:numPr>
    </w:pPr>
  </w:style>
  <w:style w:type="paragraph" w:styleId="Sraassuenkleliais2">
    <w:name w:val="List Bullet 2"/>
    <w:basedOn w:val="prastasis"/>
    <w:pPr>
      <w:numPr>
        <w:numId w:val="2"/>
      </w:numPr>
    </w:pPr>
  </w:style>
  <w:style w:type="paragraph" w:styleId="Sraassuenkleliais3">
    <w:name w:val="List Bullet 3"/>
    <w:basedOn w:val="prastasis"/>
    <w:pPr>
      <w:numPr>
        <w:numId w:val="3"/>
      </w:numPr>
    </w:pPr>
  </w:style>
  <w:style w:type="paragraph" w:styleId="Sraassuenkleliais4">
    <w:name w:val="List Bullet 4"/>
    <w:basedOn w:val="prastasis"/>
    <w:pPr>
      <w:numPr>
        <w:numId w:val="4"/>
      </w:numPr>
    </w:pPr>
  </w:style>
  <w:style w:type="paragraph" w:styleId="Sraassuenkleliais5">
    <w:name w:val="List Bullet 5"/>
    <w:basedOn w:val="prastasis"/>
    <w:pPr>
      <w:numPr>
        <w:numId w:val="5"/>
      </w:numPr>
    </w:pPr>
  </w:style>
  <w:style w:type="paragraph" w:styleId="Sraotsinys">
    <w:name w:val="List Continue"/>
    <w:basedOn w:val="prastasis"/>
    <w:pPr>
      <w:spacing w:after="120"/>
      <w:ind w:leftChars="200" w:left="420"/>
    </w:pPr>
  </w:style>
  <w:style w:type="paragraph" w:styleId="Sraotsinys2">
    <w:name w:val="List Continue 2"/>
    <w:basedOn w:val="prastasis"/>
    <w:pPr>
      <w:spacing w:after="120"/>
      <w:ind w:leftChars="400" w:left="840"/>
    </w:pPr>
  </w:style>
  <w:style w:type="paragraph" w:styleId="Sraotsinys3">
    <w:name w:val="List Continue 3"/>
    <w:basedOn w:val="prastasis"/>
    <w:pPr>
      <w:spacing w:after="120"/>
      <w:ind w:leftChars="600" w:left="1260"/>
    </w:pPr>
  </w:style>
  <w:style w:type="paragraph" w:styleId="Sraotsinys4">
    <w:name w:val="List Continue 4"/>
    <w:basedOn w:val="prastasis"/>
    <w:pPr>
      <w:spacing w:after="120"/>
      <w:ind w:leftChars="800" w:left="1680"/>
    </w:pPr>
  </w:style>
  <w:style w:type="paragraph" w:styleId="Sraotsinys5">
    <w:name w:val="List Continue 5"/>
    <w:basedOn w:val="prastasis"/>
    <w:pPr>
      <w:spacing w:after="120"/>
      <w:ind w:leftChars="1000" w:left="2100"/>
    </w:pPr>
  </w:style>
  <w:style w:type="paragraph" w:styleId="Sraassunumeriais">
    <w:name w:val="List Number"/>
    <w:basedOn w:val="prastasis"/>
    <w:pPr>
      <w:numPr>
        <w:numId w:val="6"/>
      </w:numPr>
    </w:pPr>
  </w:style>
  <w:style w:type="paragraph" w:styleId="Sraassunumeriais2">
    <w:name w:val="List Number 2"/>
    <w:basedOn w:val="prastasis"/>
    <w:pPr>
      <w:numPr>
        <w:numId w:val="7"/>
      </w:numPr>
    </w:pPr>
  </w:style>
  <w:style w:type="paragraph" w:styleId="Sraassunumeriais3">
    <w:name w:val="List Number 3"/>
    <w:basedOn w:val="prastasis"/>
    <w:pPr>
      <w:numPr>
        <w:numId w:val="8"/>
      </w:numPr>
    </w:pPr>
  </w:style>
  <w:style w:type="paragraph" w:styleId="Sraassunumeriais4">
    <w:name w:val="List Number 4"/>
    <w:basedOn w:val="prastasis"/>
    <w:pPr>
      <w:numPr>
        <w:numId w:val="9"/>
      </w:numPr>
    </w:pPr>
  </w:style>
  <w:style w:type="paragraph" w:styleId="Sraassunumeriais5">
    <w:name w:val="List Number 5"/>
    <w:basedOn w:val="prastasis"/>
    <w:pPr>
      <w:numPr>
        <w:numId w:val="10"/>
      </w:numPr>
    </w:pPr>
  </w:style>
  <w:style w:type="paragraph" w:styleId="Makrokomandostekstas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Laikoantrat">
    <w:name w:val="Message Header"/>
    <w:basedOn w:val="prastasi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</w:rPr>
  </w:style>
  <w:style w:type="paragraph" w:styleId="prastasiniatinklio">
    <w:name w:val="Normal (Web)"/>
    <w:basedOn w:val="prastasis"/>
  </w:style>
  <w:style w:type="paragraph" w:styleId="prastojitrauka">
    <w:name w:val="Normal Indent"/>
    <w:basedOn w:val="prastasis"/>
    <w:pPr>
      <w:ind w:firstLineChars="200" w:firstLine="420"/>
    </w:pPr>
  </w:style>
  <w:style w:type="paragraph" w:styleId="Pastabosantrat">
    <w:name w:val="Note Heading"/>
    <w:basedOn w:val="prastasis"/>
    <w:next w:val="prastasis"/>
    <w:pPr>
      <w:jc w:val="center"/>
    </w:pPr>
  </w:style>
  <w:style w:type="character" w:styleId="Puslapionumeris">
    <w:name w:val="page number"/>
    <w:basedOn w:val="Numatytasispastraiposriftas"/>
  </w:style>
  <w:style w:type="paragraph" w:styleId="Paprastasistekstas">
    <w:name w:val="Plain Text"/>
    <w:basedOn w:val="prastasis"/>
    <w:rPr>
      <w:rFonts w:ascii="SimSun" w:hAnsi="Courier New" w:cs="Courier New"/>
      <w:szCs w:val="21"/>
    </w:rPr>
  </w:style>
  <w:style w:type="paragraph" w:styleId="Pasveikinimas">
    <w:name w:val="Salutation"/>
    <w:basedOn w:val="prastasis"/>
    <w:next w:val="prastasis"/>
  </w:style>
  <w:style w:type="paragraph" w:styleId="Paraas">
    <w:name w:val="Signature"/>
    <w:basedOn w:val="prastasis"/>
    <w:pPr>
      <w:ind w:leftChars="2100" w:left="100"/>
    </w:pPr>
  </w:style>
  <w:style w:type="character" w:styleId="Grietas">
    <w:name w:val="Strong"/>
    <w:basedOn w:val="Numatytasispastraiposriftas"/>
    <w:qFormat/>
    <w:rPr>
      <w:b/>
      <w:bCs/>
    </w:rPr>
  </w:style>
  <w:style w:type="paragraph" w:styleId="Paantrat">
    <w:name w:val="Subtitle"/>
    <w:basedOn w:val="prastasis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LentelTrimaiaiefektai1">
    <w:name w:val="Table 3D effects 1"/>
    <w:basedOn w:val="prastojilente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LentelTrimaiaiefektai2">
    <w:name w:val="Table 3D effects 2"/>
    <w:basedOn w:val="prastojilente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LentelTrimaiaiefektai3">
    <w:name w:val="Table 3D effects 3"/>
    <w:basedOn w:val="prastojilente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LentelKlasikin1">
    <w:name w:val="Table Classic 1"/>
    <w:basedOn w:val="prastojilente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LentelKlasikin2">
    <w:name w:val="Table Classic 2"/>
    <w:basedOn w:val="prastojilente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LentelKlasikin3">
    <w:name w:val="Table Classic 3"/>
    <w:basedOn w:val="prastojilente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LentelKlasikin4">
    <w:name w:val="Table Classic 4"/>
    <w:basedOn w:val="prastojilente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LentelSpalvota1">
    <w:name w:val="Table Colorful 1"/>
    <w:basedOn w:val="prastojilente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LentelSpalvota2">
    <w:name w:val="Table Colorful 2"/>
    <w:basedOn w:val="prastojilente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LentelSpalvota3">
    <w:name w:val="Table Colorful 3"/>
    <w:basedOn w:val="prastojilente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LentelStulpeliai1">
    <w:name w:val="Table Columns 1"/>
    <w:basedOn w:val="prastojilente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LentelStulpeliai2">
    <w:name w:val="Table Columns 2"/>
    <w:basedOn w:val="prastojilente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LentelStulpeliai3">
    <w:name w:val="Table Columns 3"/>
    <w:basedOn w:val="prastojilente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LentelStulpeliai4">
    <w:name w:val="Table Columns 4"/>
    <w:basedOn w:val="prastojilente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entelStulpeliai5">
    <w:name w:val="Table Columns 5"/>
    <w:basedOn w:val="prastojilente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Lenteliuolaikin">
    <w:name w:val="Table Contemporary"/>
    <w:basedOn w:val="prastojilente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LentelElegantika">
    <w:name w:val="Table Elegant"/>
    <w:basedOn w:val="prastojilente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Lentelstinklelis">
    <w:name w:val="Table Grid"/>
    <w:basedOn w:val="prastojilente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Tinklelis1">
    <w:name w:val="Table Grid 1"/>
    <w:basedOn w:val="prastojilente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LentelTinklelis2">
    <w:name w:val="Table Grid 2"/>
    <w:basedOn w:val="prastojilente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LentelTinklelis3">
    <w:name w:val="Table Grid 3"/>
    <w:basedOn w:val="prastojilente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LentelTinklelis4">
    <w:name w:val="Table Grid 4"/>
    <w:basedOn w:val="prastojilente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LentelTinklelis5">
    <w:name w:val="Table Grid 5"/>
    <w:basedOn w:val="prastojilente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LentelTinklelis6">
    <w:name w:val="Table Grid 6"/>
    <w:basedOn w:val="prastojilente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LentelTinklelis7">
    <w:name w:val="Table Grid 7"/>
    <w:basedOn w:val="prastojilente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LentelTinklelis8">
    <w:name w:val="Table Grid 8"/>
    <w:basedOn w:val="prastojilente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LentelSraas1">
    <w:name w:val="Table List 1"/>
    <w:basedOn w:val="prastojilente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LentelSraas2">
    <w:name w:val="Table List 2"/>
    <w:basedOn w:val="prastojilente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LentelSraas3">
    <w:name w:val="Table List 3"/>
    <w:basedOn w:val="prastojilente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LentelSraas4">
    <w:name w:val="Table List 4"/>
    <w:basedOn w:val="prastojilente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LentelSraas5">
    <w:name w:val="Table List 5"/>
    <w:basedOn w:val="prastojilente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LentelSraas6">
    <w:name w:val="Table List 6"/>
    <w:basedOn w:val="prastojilente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LentelSraas7">
    <w:name w:val="Table List 7"/>
    <w:basedOn w:val="prastojilente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LentelSraas8">
    <w:name w:val="Table List 8"/>
    <w:basedOn w:val="prastojilente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Literatra">
    <w:name w:val="table of authorities"/>
    <w:basedOn w:val="prastasis"/>
    <w:next w:val="prastasis"/>
    <w:pPr>
      <w:ind w:leftChars="200" w:left="420"/>
    </w:pPr>
  </w:style>
  <w:style w:type="paragraph" w:styleId="Iliustracijsraas">
    <w:name w:val="table of figures"/>
    <w:basedOn w:val="prastasis"/>
    <w:next w:val="prastasis"/>
    <w:pPr>
      <w:ind w:leftChars="200" w:left="200" w:hangingChars="200" w:hanging="200"/>
    </w:pPr>
  </w:style>
  <w:style w:type="table" w:styleId="LentelProfesionali">
    <w:name w:val="Table Professional"/>
    <w:basedOn w:val="prastojilente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LentelPaprasta1">
    <w:name w:val="Table Simple 1"/>
    <w:basedOn w:val="prastojilente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LentelPaprasta2">
    <w:name w:val="Table Simple 2"/>
    <w:basedOn w:val="prastojilente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LentelPaprasta3">
    <w:name w:val="Table Simple 3"/>
    <w:basedOn w:val="prastojilente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LentelSubtili1">
    <w:name w:val="Table Subtle 1"/>
    <w:basedOn w:val="prastojilente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LentelSubtili2">
    <w:name w:val="Table Subtle 2"/>
    <w:basedOn w:val="prastojilente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Lentelstema">
    <w:name w:val="Table Theme"/>
    <w:basedOn w:val="prastojilente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iniatinklis1">
    <w:name w:val="Table Web 1"/>
    <w:basedOn w:val="prastojilente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Lenteliniatinklis2">
    <w:name w:val="Table Web 2"/>
    <w:basedOn w:val="prastojilente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Lenteliniatinklis3">
    <w:name w:val="Table Web 3"/>
    <w:basedOn w:val="prastojilente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Pavadinimas">
    <w:name w:val="Title"/>
    <w:basedOn w:val="prastasis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Literatrossraoantrat">
    <w:name w:val="toa heading"/>
    <w:basedOn w:val="prastasis"/>
    <w:next w:val="prastasis"/>
    <w:pPr>
      <w:spacing w:before="120"/>
    </w:pPr>
    <w:rPr>
      <w:rFonts w:ascii="Arial" w:hAnsi="Arial" w:cs="Arial"/>
    </w:rPr>
  </w:style>
  <w:style w:type="paragraph" w:styleId="Turinys1">
    <w:name w:val="toc 1"/>
    <w:basedOn w:val="prastasis"/>
    <w:next w:val="prastasis"/>
  </w:style>
  <w:style w:type="paragraph" w:styleId="Turinys2">
    <w:name w:val="toc 2"/>
    <w:basedOn w:val="prastasis"/>
    <w:next w:val="prastasis"/>
    <w:pPr>
      <w:ind w:leftChars="200" w:left="420"/>
    </w:pPr>
  </w:style>
  <w:style w:type="paragraph" w:styleId="Turinys3">
    <w:name w:val="toc 3"/>
    <w:basedOn w:val="prastasis"/>
    <w:next w:val="prastasis"/>
    <w:pPr>
      <w:ind w:leftChars="400" w:left="840"/>
    </w:pPr>
  </w:style>
  <w:style w:type="paragraph" w:styleId="Turinys4">
    <w:name w:val="toc 4"/>
    <w:basedOn w:val="prastasis"/>
    <w:next w:val="prastasis"/>
    <w:pPr>
      <w:ind w:leftChars="600" w:left="1260"/>
    </w:pPr>
  </w:style>
  <w:style w:type="paragraph" w:styleId="Turinys5">
    <w:name w:val="toc 5"/>
    <w:basedOn w:val="prastasis"/>
    <w:next w:val="prastasis"/>
    <w:pPr>
      <w:ind w:leftChars="800" w:left="1680"/>
    </w:pPr>
  </w:style>
  <w:style w:type="paragraph" w:styleId="Turinys6">
    <w:name w:val="toc 6"/>
    <w:basedOn w:val="prastasis"/>
    <w:next w:val="prastasis"/>
    <w:pPr>
      <w:ind w:leftChars="1000" w:left="2100"/>
    </w:pPr>
  </w:style>
  <w:style w:type="paragraph" w:styleId="Turinys7">
    <w:name w:val="toc 7"/>
    <w:basedOn w:val="prastasis"/>
    <w:next w:val="prastasis"/>
    <w:pPr>
      <w:ind w:leftChars="1200" w:left="2520"/>
    </w:pPr>
  </w:style>
  <w:style w:type="paragraph" w:styleId="Turinys8">
    <w:name w:val="toc 8"/>
    <w:basedOn w:val="prastasis"/>
    <w:next w:val="prastasis"/>
    <w:pPr>
      <w:ind w:leftChars="1400" w:left="2940"/>
    </w:pPr>
  </w:style>
  <w:style w:type="paragraph" w:styleId="Turinys9">
    <w:name w:val="toc 9"/>
    <w:basedOn w:val="prastasis"/>
    <w:next w:val="prastasis"/>
    <w:pPr>
      <w:ind w:leftChars="1600" w:left="3360"/>
    </w:pPr>
  </w:style>
  <w:style w:type="table" w:styleId="viesusisspalvinimas">
    <w:name w:val="Light Shading"/>
    <w:basedOn w:val="prastojilente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iesusspalvinimas1parykinimas">
    <w:name w:val="Light Shading Accent 1"/>
    <w:basedOn w:val="prastojilente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iesusspalvinimas2parykinimas">
    <w:name w:val="Light Shading Accent 2"/>
    <w:basedOn w:val="prastojilente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viesusspalvinimas3parykinimas">
    <w:name w:val="Light Shading Accent 3"/>
    <w:basedOn w:val="prastojilente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iesusspalvinimas4parykinimas">
    <w:name w:val="Light Shading Accent 4"/>
    <w:basedOn w:val="prastojilente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iesusspalvinimas5parykinimas">
    <w:name w:val="Light Shading Accent 5"/>
    <w:basedOn w:val="prastojilente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iesusspalvinimas6parykinimas">
    <w:name w:val="Light Shading Accent 6"/>
    <w:basedOn w:val="prastojilente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viesussraas">
    <w:name w:val="Light List"/>
    <w:basedOn w:val="prastojilente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viesussraas1parykinimas">
    <w:name w:val="Light List Accent 1"/>
    <w:basedOn w:val="prastojilente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viesussraas2parykinimas">
    <w:name w:val="Light List Accent 2"/>
    <w:basedOn w:val="prastojilente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viesussraas3parykinimas">
    <w:name w:val="Light List Accent 3"/>
    <w:basedOn w:val="prastojilente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viesussraas4parykinimas">
    <w:name w:val="Light List Accent 4"/>
    <w:basedOn w:val="prastojilente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viesussraas5parykinimas">
    <w:name w:val="Light List Accent 5"/>
    <w:basedOn w:val="prastojilente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viesussraas6parykinimas">
    <w:name w:val="Light List Accent 6"/>
    <w:basedOn w:val="prastojilente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viesustinklelis">
    <w:name w:val="Light Grid"/>
    <w:basedOn w:val="prastojilente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viesustinklelis1parykinimas">
    <w:name w:val="Light Grid Accent 1"/>
    <w:basedOn w:val="prastojilente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viesustinklelis2parykinimas">
    <w:name w:val="Light Grid Accent 2"/>
    <w:basedOn w:val="prastojilente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viesustinklelis3parykinimas">
    <w:name w:val="Light Grid Accent 3"/>
    <w:basedOn w:val="prastojilente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viesustinklelis4parykinimas">
    <w:name w:val="Light Grid Accent 4"/>
    <w:basedOn w:val="prastojilente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viesustinklelis5parykinimas">
    <w:name w:val="Light Grid Accent 5"/>
    <w:basedOn w:val="prastojilente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viesustinklelis6parykinimas">
    <w:name w:val="Light Grid Accent 6"/>
    <w:basedOn w:val="prastojilente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vidutinisspalvinimas">
    <w:name w:val="Medium Shading 1"/>
    <w:basedOn w:val="prastojilente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1parykinimas">
    <w:name w:val="Medium Shading 1 Accent 1"/>
    <w:basedOn w:val="prastojilente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2parykinimas">
    <w:name w:val="Medium Shading 1 Accent 2"/>
    <w:basedOn w:val="prastojilente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3parykinimas">
    <w:name w:val="Medium Shading 1 Accent 3"/>
    <w:basedOn w:val="prastojilente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4parykinimas">
    <w:name w:val="Medium Shading 1 Accent 4"/>
    <w:basedOn w:val="prastojilente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5parykinimas">
    <w:name w:val="Medium Shading 1 Accent 5"/>
    <w:basedOn w:val="prastojilente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6parykinimas">
    <w:name w:val="Medium Shading 1 Accent 6"/>
    <w:basedOn w:val="prastojilente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vidutinisspalvinimas">
    <w:name w:val="Medium Shading 2"/>
    <w:basedOn w:val="prastojilente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vidutinisspalvinimas1parykinimas">
    <w:name w:val="Medium Shading 2 Accent 1"/>
    <w:basedOn w:val="prastojilente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vidutinisspalvinimas2parykinimas">
    <w:name w:val="Medium Shading 2 Accent 2"/>
    <w:basedOn w:val="prastojilente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vidutinisspalvinimas3parykinimas">
    <w:name w:val="Medium Shading 2 Accent 3"/>
    <w:basedOn w:val="prastojilente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vidutinisspalvinimas4parykinimas">
    <w:name w:val="Medium Shading 2 Accent 4"/>
    <w:basedOn w:val="prastojilente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vidutinisspalvinimas5parykinimas">
    <w:name w:val="Medium Shading 2 Accent 5"/>
    <w:basedOn w:val="prastojilente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vidutinisspalvinimas6parykinimas">
    <w:name w:val="Medium Shading 2 Accent 6"/>
    <w:basedOn w:val="prastojilente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vidutinissraas">
    <w:name w:val="Medium List 1"/>
    <w:basedOn w:val="prastojilente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vidutinissraas1parykinimas">
    <w:name w:val="Medium List 1 Accent 1"/>
    <w:basedOn w:val="prastojilente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vidutinissraas2parykinimas">
    <w:name w:val="Medium List 1 Accent 2"/>
    <w:basedOn w:val="prastojilente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vidutinissraas3parykinimas">
    <w:name w:val="Medium List 1 Accent 3"/>
    <w:basedOn w:val="prastojilente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vidutinissraas4parykinimas">
    <w:name w:val="Medium List 1 Accent 4"/>
    <w:basedOn w:val="prastojilente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vidutinissraas5parykinimas">
    <w:name w:val="Medium List 1 Accent 5"/>
    <w:basedOn w:val="prastojilente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vidutinissraas6parykinimas">
    <w:name w:val="Medium List 1 Accent 6"/>
    <w:basedOn w:val="prastojilente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vidutinissraas">
    <w:name w:val="Medium List 2"/>
    <w:basedOn w:val="prastojilente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1parykinimas">
    <w:name w:val="Medium List 2 Accent 1"/>
    <w:basedOn w:val="prastojilente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2parykinimas">
    <w:name w:val="Medium List 2 Accent 2"/>
    <w:basedOn w:val="prastojilente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3parykinimas">
    <w:name w:val="Medium List 2 Accent 3"/>
    <w:basedOn w:val="prastojilente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4parykinimas">
    <w:name w:val="Medium List 2 Accent 4"/>
    <w:basedOn w:val="prastojilente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5parykinimas">
    <w:name w:val="Medium List 2 Accent 5"/>
    <w:basedOn w:val="prastojilente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6parykinimas">
    <w:name w:val="Medium List 2 Accent 6"/>
    <w:basedOn w:val="prastojilente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vidutinistinklelis">
    <w:name w:val="Medium Grid 1"/>
    <w:basedOn w:val="prastojilente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vidutinistinklelis1parykinimas">
    <w:name w:val="Medium Grid 1 Accent 1"/>
    <w:basedOn w:val="prastojilente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vidutinistinklelis2parykinimas">
    <w:name w:val="Medium Grid 1 Accent 2"/>
    <w:basedOn w:val="prastojilente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vidutinistinklelis3parykinimas">
    <w:name w:val="Medium Grid 1 Accent 3"/>
    <w:basedOn w:val="prastojilente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vidutinistinklelis4parykinimas">
    <w:name w:val="Medium Grid 1 Accent 4"/>
    <w:basedOn w:val="prastojilente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vidutinistinklelis5parykinimas">
    <w:name w:val="Medium Grid 1 Accent 5"/>
    <w:basedOn w:val="prastojilente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vidutinistinklelis6parykinimas">
    <w:name w:val="Medium Grid 1 Accent 6"/>
    <w:basedOn w:val="prastojilente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vidutinistinklelis">
    <w:name w:val="Medium Grid 2"/>
    <w:basedOn w:val="prastojilente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vidutinistinklelis1parykinimas">
    <w:name w:val="Medium Grid 2 Accent 1"/>
    <w:basedOn w:val="prastojilente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vidutinistinklelis2parykinimas">
    <w:name w:val="Medium Grid 2 Accent 2"/>
    <w:basedOn w:val="prastojilente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vidutinistinklelis3parykinimas">
    <w:name w:val="Medium Grid 2 Accent 3"/>
    <w:basedOn w:val="prastojilente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vidutinistinklelis4parykinimas">
    <w:name w:val="Medium Grid 2 Accent 4"/>
    <w:basedOn w:val="prastojilente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vidutinistinklelis5parykinimas">
    <w:name w:val="Medium Grid 2 Accent 5"/>
    <w:basedOn w:val="prastojilente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vidutinistinklelis6parykinimas">
    <w:name w:val="Medium Grid 2 Accent 6"/>
    <w:basedOn w:val="prastojilente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vidutinistinklelis">
    <w:name w:val="Medium Grid 3"/>
    <w:basedOn w:val="prastojilente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vidutinistinklelis1parykinimas">
    <w:name w:val="Medium Grid 3 Accent 1"/>
    <w:basedOn w:val="prastojilente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vidutinistinklelis2parykinimas">
    <w:name w:val="Medium Grid 3 Accent 2"/>
    <w:basedOn w:val="prastojilente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vidutinistinklelis3parykinimas">
    <w:name w:val="Medium Grid 3 Accent 3"/>
    <w:basedOn w:val="prastojilente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vidutinistinklelis4parykinimas">
    <w:name w:val="Medium Grid 3 Accent 4"/>
    <w:basedOn w:val="prastojilente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vidutinistinklelis5parykinimas">
    <w:name w:val="Medium Grid 3 Accent 5"/>
    <w:basedOn w:val="prastojilente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vidutinistinklelis6parykinimas">
    <w:name w:val="Medium Grid 3 Accent 6"/>
    <w:basedOn w:val="prastojilente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Tamsussraas">
    <w:name w:val="Dark List"/>
    <w:basedOn w:val="prastojilente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amsussraas1parykinimas">
    <w:name w:val="Dark List Accent 1"/>
    <w:basedOn w:val="prastojilente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amsussraas2parykinimas">
    <w:name w:val="Dark List Accent 2"/>
    <w:basedOn w:val="prastojilente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msussraas3parykinimas">
    <w:name w:val="Dark List Accent 3"/>
    <w:basedOn w:val="prastojilente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amsussraas4parykinimas">
    <w:name w:val="Dark List Accent 4"/>
    <w:basedOn w:val="prastojilente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amsussraas5parykinimas">
    <w:name w:val="Dark List Accent 5"/>
    <w:basedOn w:val="prastojilente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amsussraas6parykinimas">
    <w:name w:val="Dark List Accent 6"/>
    <w:basedOn w:val="prastojilente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Spalvotasspalvinimas">
    <w:name w:val="Colorful Shading"/>
    <w:basedOn w:val="prastojilente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palvotasspalvinimas1parykinimas">
    <w:name w:val="Colorful Shading Accent 1"/>
    <w:basedOn w:val="prastojilente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palvotasspalvinimas2parykinimas">
    <w:name w:val="Colorful Shading Accent 2"/>
    <w:basedOn w:val="prastojilente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palvotasspalvinimas3parykinimas">
    <w:name w:val="Colorful Shading Accent 3"/>
    <w:basedOn w:val="prastojilente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palvotasspalvinimas4parykinimas">
    <w:name w:val="Colorful Shading Accent 4"/>
    <w:basedOn w:val="prastojilente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palvotasspalvinimas5parykinimas">
    <w:name w:val="Colorful Shading Accent 5"/>
    <w:basedOn w:val="prastojilente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palvotasspalvinimas6parykinimas">
    <w:name w:val="Colorful Shading Accent 6"/>
    <w:basedOn w:val="prastojilente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palvotassraas">
    <w:name w:val="Colorful List"/>
    <w:basedOn w:val="prastojilente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Spalvotassraas1parykinimas">
    <w:name w:val="Colorful List Accent 1"/>
    <w:basedOn w:val="prastojilente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Spalvotassraas2parykinimas">
    <w:name w:val="Colorful List Accent 2"/>
    <w:basedOn w:val="prastojilente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Spalvotassraas3parykinimas">
    <w:name w:val="Colorful List Accent 3"/>
    <w:basedOn w:val="prastojilente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Spalvotassraas4parykinimas">
    <w:name w:val="Colorful List Accent 4"/>
    <w:basedOn w:val="prastojilente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Spalvotassraas5parykinimas">
    <w:name w:val="Colorful List Accent 5"/>
    <w:basedOn w:val="prastojilente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Spalvotassraas6parykinimas">
    <w:name w:val="Colorful List Accent 6"/>
    <w:basedOn w:val="prastojilente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palvotastinklelis">
    <w:name w:val="Colorful Grid"/>
    <w:basedOn w:val="prastojilente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Spalvotastinklelis1parykinimas">
    <w:name w:val="Colorful Grid Accent 1"/>
    <w:basedOn w:val="prastojilente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palvotastinklelis2parykinimas">
    <w:name w:val="Colorful Grid Accent 2"/>
    <w:basedOn w:val="prastojilente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Spalvotastinklelis3parykinimas">
    <w:name w:val="Colorful Grid Accent 3"/>
    <w:basedOn w:val="prastojilente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Spalvotastinklelis4parykinimas">
    <w:name w:val="Colorful Grid Accent 4"/>
    <w:basedOn w:val="prastojilente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Spalvotastinklelis5parykinimas">
    <w:name w:val="Colorful Grid Accent 5"/>
    <w:basedOn w:val="prastojilente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palvotastinklelis6parykinimas">
    <w:name w:val="Colorful Grid Accent 6"/>
    <w:basedOn w:val="prastojilente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Mikalauskaitė</dc:creator>
  <cp:lastModifiedBy>Karolina Mikalauskaitė</cp:lastModifiedBy>
  <cp:revision>7</cp:revision>
  <dcterms:created xsi:type="dcterms:W3CDTF">2021-03-08T18:36:00Z</dcterms:created>
  <dcterms:modified xsi:type="dcterms:W3CDTF">2022-03-18T18:50:00Z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