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13D2" w14:textId="7996B77E" w:rsidR="003E6898" w:rsidRPr="004B51D7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B51D7">
        <w:rPr>
          <w:rFonts w:ascii="Tahoma" w:eastAsia="SimSun" w:hAnsi="Tahoma" w:cs="Tahoma"/>
          <w:b/>
          <w:bCs/>
          <w:lang w:val="lt-LT"/>
        </w:rPr>
        <w:t>UAB „PAVADINIMAS“ DIREKTORIUS</w:t>
      </w:r>
    </w:p>
    <w:p w14:paraId="3B2413D3" w14:textId="77777777" w:rsidR="003E6898" w:rsidRPr="004B51D7" w:rsidRDefault="003E6898">
      <w:pPr>
        <w:jc w:val="center"/>
        <w:rPr>
          <w:rFonts w:ascii="Tahoma" w:eastAsia="SimSun" w:hAnsi="Tahoma" w:cs="Tahoma"/>
        </w:rPr>
      </w:pPr>
    </w:p>
    <w:p w14:paraId="4FCCF21D" w14:textId="77777777" w:rsidR="00626EC0" w:rsidRPr="004B51D7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4" w14:textId="04712A77" w:rsidR="003E6898" w:rsidRPr="004B51D7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B51D7">
        <w:rPr>
          <w:rFonts w:ascii="Tahoma" w:eastAsia="SimSun" w:hAnsi="Tahoma" w:cs="Tahoma"/>
          <w:b/>
          <w:bCs/>
          <w:lang w:val="lt-LT"/>
        </w:rPr>
        <w:t>ĮSAKYMAS</w:t>
      </w:r>
    </w:p>
    <w:p w14:paraId="3B2413D5" w14:textId="77386F86" w:rsidR="003E6898" w:rsidRPr="004B51D7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B51D7">
        <w:rPr>
          <w:rFonts w:ascii="Tahoma" w:eastAsia="SimSun" w:hAnsi="Tahoma" w:cs="Tahoma"/>
          <w:b/>
          <w:bCs/>
          <w:lang w:val="lt-LT"/>
        </w:rPr>
        <w:t xml:space="preserve">DĖL </w:t>
      </w:r>
      <w:r w:rsidR="004171AE" w:rsidRPr="004B51D7">
        <w:rPr>
          <w:rFonts w:ascii="Tahoma" w:eastAsia="SimSun" w:hAnsi="Tahoma" w:cs="Tahoma"/>
          <w:b/>
          <w:bCs/>
          <w:lang w:val="lt-LT"/>
        </w:rPr>
        <w:t>2023 METŲ DARBUOTOJŲ ATSTOGŲ</w:t>
      </w:r>
    </w:p>
    <w:p w14:paraId="3B2413D6" w14:textId="77777777" w:rsidR="003E6898" w:rsidRPr="004B51D7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7" w14:textId="677F45CF" w:rsidR="003E6898" w:rsidRPr="004B51D7" w:rsidRDefault="00626EC0">
      <w:pPr>
        <w:jc w:val="center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202_ m. ____________ ___ d. Nr. _____</w:t>
      </w:r>
    </w:p>
    <w:p w14:paraId="3B2413D8" w14:textId="40CBCF08" w:rsidR="003E6898" w:rsidRPr="004B51D7" w:rsidRDefault="00626EC0">
      <w:pPr>
        <w:jc w:val="center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(dokumento sudarymo vieta)</w:t>
      </w:r>
    </w:p>
    <w:p w14:paraId="3B2413D9" w14:textId="77777777" w:rsidR="003E6898" w:rsidRPr="004B51D7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C" w14:textId="0D0F0327" w:rsidR="003E6898" w:rsidRPr="004B51D7" w:rsidRDefault="004171AE">
      <w:pPr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Tvirtinu</w:t>
      </w:r>
      <w:r w:rsidR="004B51D7" w:rsidRPr="004B51D7">
        <w:rPr>
          <w:rFonts w:ascii="Tahoma" w:eastAsia="SimSun" w:hAnsi="Tahoma" w:cs="Tahoma"/>
          <w:lang w:val="lt-LT"/>
        </w:rPr>
        <w:t xml:space="preserve"> UAB „Pavadinimas“ darbuotojų</w:t>
      </w:r>
      <w:r w:rsidRPr="004B51D7">
        <w:rPr>
          <w:rFonts w:ascii="Tahoma" w:eastAsia="SimSun" w:hAnsi="Tahoma" w:cs="Tahoma"/>
          <w:lang w:val="lt-LT"/>
        </w:rPr>
        <w:t xml:space="preserve"> </w:t>
      </w:r>
      <w:r w:rsidR="004B51D7" w:rsidRPr="004B51D7">
        <w:rPr>
          <w:rFonts w:ascii="Tahoma" w:eastAsia="SimSun" w:hAnsi="Tahoma" w:cs="Tahoma"/>
          <w:lang w:val="lt-LT"/>
        </w:rPr>
        <w:t xml:space="preserve">2023 metų atostogų grafiką: </w:t>
      </w:r>
    </w:p>
    <w:p w14:paraId="35B40E19" w14:textId="77777777" w:rsidR="004B51D7" w:rsidRPr="004B51D7" w:rsidRDefault="004B51D7">
      <w:pPr>
        <w:jc w:val="both"/>
        <w:rPr>
          <w:rFonts w:ascii="Tahoma" w:eastAsia="SimSun" w:hAnsi="Tahoma" w:cs="Tahoma"/>
          <w:lang w:val="lt-LT"/>
        </w:rPr>
      </w:pPr>
    </w:p>
    <w:tbl>
      <w:tblPr>
        <w:tblW w:w="888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0"/>
        <w:gridCol w:w="1920"/>
        <w:gridCol w:w="2040"/>
      </w:tblGrid>
      <w:tr w:rsidR="004B51D7" w:rsidRPr="004B51D7" w14:paraId="3F663C34" w14:textId="77777777" w:rsidTr="004B51D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301B" w14:textId="77777777" w:rsidR="004B51D7" w:rsidRPr="004B51D7" w:rsidRDefault="004B51D7">
            <w:pPr>
              <w:spacing w:after="120"/>
              <w:rPr>
                <w:rFonts w:ascii="Tahoma" w:eastAsia="Times New Roman" w:hAnsi="Tahoma" w:cs="Tahoma"/>
                <w:lang w:val="lt-LT" w:eastAsia="en-US"/>
              </w:rPr>
            </w:pPr>
            <w:r w:rsidRPr="004B51D7">
              <w:rPr>
                <w:rFonts w:ascii="Tahoma" w:hAnsi="Tahoma" w:cs="Tahoma"/>
                <w:lang w:val="lt-LT"/>
              </w:rPr>
              <w:t>Darbuotojo vardas, pavardė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2E8" w14:textId="77777777" w:rsidR="004B51D7" w:rsidRPr="004B51D7" w:rsidRDefault="004B51D7">
            <w:pPr>
              <w:spacing w:after="120"/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Atostogų pradžia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4F1" w14:textId="77777777" w:rsidR="004B51D7" w:rsidRPr="004B51D7" w:rsidRDefault="004B51D7">
            <w:pPr>
              <w:spacing w:after="120"/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Atostogų pabaiga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100A" w14:textId="77777777" w:rsidR="004B51D7" w:rsidRPr="004B51D7" w:rsidRDefault="004B51D7">
            <w:pPr>
              <w:spacing w:after="120"/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Atostogautų darbo dienų skaičius</w:t>
            </w:r>
          </w:p>
        </w:tc>
      </w:tr>
      <w:tr w:rsidR="004B51D7" w:rsidRPr="004B51D7" w14:paraId="32808CB6" w14:textId="77777777" w:rsidTr="004B51D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784C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(Vardas, pavardė)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DA8C" w14:textId="397C9CD4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202</w:t>
            </w:r>
            <w:r w:rsidRPr="004B51D7">
              <w:rPr>
                <w:rFonts w:ascii="Tahoma" w:hAnsi="Tahoma" w:cs="Tahoma"/>
                <w:lang w:val="lt-LT"/>
              </w:rPr>
              <w:t>3</w:t>
            </w:r>
            <w:r w:rsidRPr="004B51D7">
              <w:rPr>
                <w:rFonts w:ascii="Tahoma" w:hAnsi="Tahoma" w:cs="Tahoma"/>
                <w:lang w:val="lt-LT"/>
              </w:rPr>
              <w:t>-00-00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E5A7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2020-00-00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2BBC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10</w:t>
            </w:r>
          </w:p>
        </w:tc>
      </w:tr>
      <w:tr w:rsidR="004B51D7" w:rsidRPr="004B51D7" w14:paraId="065116A7" w14:textId="77777777" w:rsidTr="004B51D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B8D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(Vardas, pavardė)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3FF" w14:textId="1FC28644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202</w:t>
            </w:r>
            <w:r w:rsidRPr="004B51D7">
              <w:rPr>
                <w:rFonts w:ascii="Tahoma" w:hAnsi="Tahoma" w:cs="Tahoma"/>
                <w:lang w:val="lt-LT"/>
              </w:rPr>
              <w:t>3</w:t>
            </w:r>
            <w:r w:rsidRPr="004B51D7">
              <w:rPr>
                <w:rFonts w:ascii="Tahoma" w:hAnsi="Tahoma" w:cs="Tahoma"/>
                <w:lang w:val="lt-LT"/>
              </w:rPr>
              <w:t>-00-00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B2E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2020-00-00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F322" w14:textId="77777777" w:rsidR="004B51D7" w:rsidRPr="004B51D7" w:rsidRDefault="004B51D7">
            <w:pPr>
              <w:rPr>
                <w:rFonts w:ascii="Tahoma" w:hAnsi="Tahoma" w:cs="Tahoma"/>
                <w:lang w:val="lt-LT"/>
              </w:rPr>
            </w:pPr>
            <w:r w:rsidRPr="004B51D7">
              <w:rPr>
                <w:rFonts w:ascii="Tahoma" w:hAnsi="Tahoma" w:cs="Tahoma"/>
                <w:lang w:val="lt-LT"/>
              </w:rPr>
              <w:t>10</w:t>
            </w:r>
          </w:p>
        </w:tc>
      </w:tr>
    </w:tbl>
    <w:p w14:paraId="3B2413DD" w14:textId="77777777" w:rsidR="003E6898" w:rsidRPr="004B51D7" w:rsidRDefault="003E6898" w:rsidP="004B51D7">
      <w:pPr>
        <w:jc w:val="both"/>
        <w:rPr>
          <w:rFonts w:ascii="Tahoma" w:eastAsia="SimSun" w:hAnsi="Tahoma" w:cs="Tahoma"/>
          <w:lang w:val="lt-LT"/>
        </w:rPr>
      </w:pPr>
    </w:p>
    <w:p w14:paraId="3B2413DE" w14:textId="77777777" w:rsidR="003E6898" w:rsidRPr="004B51D7" w:rsidRDefault="003E6898">
      <w:pPr>
        <w:jc w:val="both"/>
        <w:rPr>
          <w:rFonts w:ascii="Tahoma" w:eastAsia="SimSun" w:hAnsi="Tahoma" w:cs="Tahoma"/>
          <w:lang w:val="lt-LT"/>
        </w:rPr>
      </w:pPr>
    </w:p>
    <w:p w14:paraId="6E792328" w14:textId="068C1587" w:rsidR="00626EC0" w:rsidRPr="004B51D7" w:rsidRDefault="00626EC0" w:rsidP="004B51D7">
      <w:pPr>
        <w:jc w:val="right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 xml:space="preserve">Direktorius </w:t>
      </w:r>
      <w:r w:rsidRPr="004B51D7">
        <w:rPr>
          <w:rFonts w:ascii="Tahoma" w:eastAsia="SimSun" w:hAnsi="Tahoma" w:cs="Tahoma"/>
          <w:lang w:val="lt-LT"/>
        </w:rPr>
        <w:tab/>
        <w:t>________________</w:t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  <w:t>__________________________</w:t>
      </w:r>
    </w:p>
    <w:p w14:paraId="3B2413E5" w14:textId="7B8673FD" w:rsidR="003E6898" w:rsidRPr="004B51D7" w:rsidRDefault="00626EC0" w:rsidP="00626EC0">
      <w:pPr>
        <w:ind w:left="2880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(parašas)</w:t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  <w:t>(vardas, pavardė)</w:t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  <w:r w:rsidRPr="004B51D7">
        <w:rPr>
          <w:rFonts w:ascii="Tahoma" w:eastAsia="SimSun" w:hAnsi="Tahoma" w:cs="Tahoma"/>
          <w:lang w:val="lt-LT"/>
        </w:rPr>
        <w:tab/>
      </w:r>
    </w:p>
    <w:p w14:paraId="3B2413E6" w14:textId="77777777" w:rsidR="003E6898" w:rsidRPr="004B51D7" w:rsidRDefault="003E6898" w:rsidP="00626EC0">
      <w:pPr>
        <w:ind w:left="-142"/>
        <w:jc w:val="both"/>
        <w:rPr>
          <w:rFonts w:ascii="Tahoma" w:eastAsia="SimSun" w:hAnsi="Tahoma" w:cs="Tahoma"/>
        </w:rPr>
      </w:pPr>
    </w:p>
    <w:p w14:paraId="5263CF92" w14:textId="77777777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189DED75" w14:textId="77777777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30F37257" w14:textId="77777777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0101FD0F" w14:textId="77777777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2D2DA169" w14:textId="77777777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2F490D9B" w14:textId="61975350" w:rsidR="00626EC0" w:rsidRPr="004B51D7" w:rsidRDefault="004B51D7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Susipa</w:t>
      </w:r>
      <w:proofErr w:type="spellStart"/>
      <w:r w:rsidRPr="004B51D7">
        <w:rPr>
          <w:rFonts w:ascii="Tahoma" w:eastAsia="SimSun" w:hAnsi="Tahoma" w:cs="Tahoma"/>
        </w:rPr>
        <w:t>žinau</w:t>
      </w:r>
      <w:proofErr w:type="spellEnd"/>
      <w:r w:rsidRPr="004B51D7">
        <w:rPr>
          <w:rFonts w:ascii="Tahoma" w:eastAsia="SimSun" w:hAnsi="Tahoma" w:cs="Tahoma"/>
        </w:rPr>
        <w:t>:</w:t>
      </w:r>
    </w:p>
    <w:p w14:paraId="7178ACCF" w14:textId="296F5628" w:rsidR="00626EC0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_________________</w:t>
      </w:r>
    </w:p>
    <w:p w14:paraId="3B2413E9" w14:textId="225D81E0" w:rsidR="003E6898" w:rsidRPr="004B51D7" w:rsidRDefault="00626EC0" w:rsidP="00626EC0">
      <w:pPr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(parašas)</w:t>
      </w:r>
    </w:p>
    <w:p w14:paraId="3B2413EA" w14:textId="10296182" w:rsidR="003E6898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(vardas, pavardė)</w:t>
      </w:r>
    </w:p>
    <w:p w14:paraId="3B2413EB" w14:textId="1483B203" w:rsidR="003E6898" w:rsidRPr="004B51D7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202_-__-__</w:t>
      </w:r>
    </w:p>
    <w:p w14:paraId="3B2413EC" w14:textId="77777777" w:rsidR="003E6898" w:rsidRPr="004B51D7" w:rsidRDefault="00626EC0" w:rsidP="00626EC0">
      <w:pPr>
        <w:ind w:left="-142"/>
        <w:jc w:val="both"/>
        <w:rPr>
          <w:rFonts w:ascii="Tahoma" w:eastAsia="SimSun" w:hAnsi="Tahoma" w:cs="Tahoma"/>
        </w:rPr>
      </w:pPr>
      <w:r w:rsidRPr="004B51D7">
        <w:rPr>
          <w:rFonts w:ascii="Tahoma" w:eastAsia="SimSun" w:hAnsi="Tahoma" w:cs="Tahoma"/>
        </w:rPr>
        <w:t xml:space="preserve"> </w:t>
      </w:r>
    </w:p>
    <w:p w14:paraId="18A919B8" w14:textId="77777777" w:rsidR="004B51D7" w:rsidRPr="004B51D7" w:rsidRDefault="004B51D7" w:rsidP="00626EC0">
      <w:pPr>
        <w:ind w:left="-142"/>
        <w:jc w:val="both"/>
        <w:rPr>
          <w:rFonts w:ascii="Tahoma" w:eastAsia="SimSun" w:hAnsi="Tahoma" w:cs="Tahoma"/>
        </w:rPr>
      </w:pPr>
    </w:p>
    <w:p w14:paraId="292BC432" w14:textId="77777777" w:rsidR="004B51D7" w:rsidRPr="004B51D7" w:rsidRDefault="004B51D7" w:rsidP="004B51D7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Susipa</w:t>
      </w:r>
      <w:proofErr w:type="spellStart"/>
      <w:r w:rsidRPr="004B51D7">
        <w:rPr>
          <w:rFonts w:ascii="Tahoma" w:eastAsia="SimSun" w:hAnsi="Tahoma" w:cs="Tahoma"/>
        </w:rPr>
        <w:t>žinau</w:t>
      </w:r>
      <w:proofErr w:type="spellEnd"/>
      <w:r w:rsidRPr="004B51D7">
        <w:rPr>
          <w:rFonts w:ascii="Tahoma" w:eastAsia="SimSun" w:hAnsi="Tahoma" w:cs="Tahoma"/>
        </w:rPr>
        <w:t>:</w:t>
      </w:r>
    </w:p>
    <w:p w14:paraId="0F126E1C" w14:textId="77777777" w:rsidR="004B51D7" w:rsidRPr="004B51D7" w:rsidRDefault="004B51D7" w:rsidP="004B51D7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_________________</w:t>
      </w:r>
    </w:p>
    <w:p w14:paraId="5116E7A3" w14:textId="77777777" w:rsidR="004B51D7" w:rsidRPr="004B51D7" w:rsidRDefault="004B51D7" w:rsidP="004B51D7">
      <w:pPr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(parašas)</w:t>
      </w:r>
    </w:p>
    <w:p w14:paraId="76C12C48" w14:textId="77777777" w:rsidR="004B51D7" w:rsidRPr="004B51D7" w:rsidRDefault="004B51D7" w:rsidP="004B51D7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(vardas, pavardė)</w:t>
      </w:r>
    </w:p>
    <w:p w14:paraId="6BCCBEB7" w14:textId="77777777" w:rsidR="004B51D7" w:rsidRPr="004B51D7" w:rsidRDefault="004B51D7" w:rsidP="004B51D7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  <w:lang w:val="lt-LT"/>
        </w:rPr>
        <w:t>202_-__-__</w:t>
      </w:r>
    </w:p>
    <w:p w14:paraId="28BD565D" w14:textId="77777777" w:rsidR="004B51D7" w:rsidRPr="004B51D7" w:rsidRDefault="004B51D7" w:rsidP="004B51D7">
      <w:pPr>
        <w:ind w:left="-142"/>
        <w:jc w:val="both"/>
        <w:rPr>
          <w:rFonts w:ascii="Tahoma" w:eastAsia="SimSun" w:hAnsi="Tahoma" w:cs="Tahoma"/>
          <w:lang w:val="lt-LT"/>
        </w:rPr>
      </w:pPr>
      <w:r w:rsidRPr="004B51D7">
        <w:rPr>
          <w:rFonts w:ascii="Tahoma" w:eastAsia="SimSun" w:hAnsi="Tahoma" w:cs="Tahoma"/>
        </w:rPr>
        <w:t xml:space="preserve"> </w:t>
      </w:r>
    </w:p>
    <w:p w14:paraId="5135297B" w14:textId="77777777" w:rsidR="004B51D7" w:rsidRPr="004B51D7" w:rsidRDefault="004B51D7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3B2413ED" w14:textId="77777777" w:rsidR="003E6898" w:rsidRPr="004B51D7" w:rsidRDefault="003E6898" w:rsidP="00626EC0">
      <w:pPr>
        <w:ind w:left="-142"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EE" w14:textId="77777777" w:rsidR="003E6898" w:rsidRPr="004B51D7" w:rsidRDefault="003E6898">
      <w:pPr>
        <w:ind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EF" w14:textId="77777777" w:rsidR="003E6898" w:rsidRPr="004B51D7" w:rsidRDefault="003E6898">
      <w:pPr>
        <w:rPr>
          <w:rFonts w:ascii="Tahoma" w:hAnsi="Tahoma" w:cs="Tahoma"/>
        </w:rPr>
      </w:pPr>
    </w:p>
    <w:sectPr w:rsidR="003E6898" w:rsidRPr="004B51D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98363230">
    <w:abstractNumId w:val="9"/>
  </w:num>
  <w:num w:numId="2" w16cid:durableId="418064213">
    <w:abstractNumId w:val="7"/>
  </w:num>
  <w:num w:numId="3" w16cid:durableId="1360738635">
    <w:abstractNumId w:val="6"/>
  </w:num>
  <w:num w:numId="4" w16cid:durableId="1059742745">
    <w:abstractNumId w:val="5"/>
  </w:num>
  <w:num w:numId="5" w16cid:durableId="67776122">
    <w:abstractNumId w:val="4"/>
  </w:num>
  <w:num w:numId="6" w16cid:durableId="492528513">
    <w:abstractNumId w:val="8"/>
  </w:num>
  <w:num w:numId="7" w16cid:durableId="1305819473">
    <w:abstractNumId w:val="3"/>
  </w:num>
  <w:num w:numId="8" w16cid:durableId="1833251120">
    <w:abstractNumId w:val="2"/>
  </w:num>
  <w:num w:numId="9" w16cid:durableId="290601323">
    <w:abstractNumId w:val="1"/>
  </w:num>
  <w:num w:numId="10" w16cid:durableId="34729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E6898"/>
    <w:rsid w:val="00414627"/>
    <w:rsid w:val="004171AE"/>
    <w:rsid w:val="00425D63"/>
    <w:rsid w:val="004643D8"/>
    <w:rsid w:val="00497C24"/>
    <w:rsid w:val="004B51D7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26EC0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0E71"/>
    <w:rsid w:val="00F3513C"/>
    <w:rsid w:val="00F465C5"/>
    <w:rsid w:val="00F5180D"/>
    <w:rsid w:val="00F51B21"/>
    <w:rsid w:val="00F51D87"/>
    <w:rsid w:val="00F8455C"/>
    <w:rsid w:val="113D5C6B"/>
    <w:rsid w:val="191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2413D1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u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Mikalauskaitė</dc:creator>
  <cp:lastModifiedBy>Agne Vilkisiene</cp:lastModifiedBy>
  <cp:revision>2</cp:revision>
  <dcterms:created xsi:type="dcterms:W3CDTF">2023-09-15T11:43:00Z</dcterms:created>
  <dcterms:modified xsi:type="dcterms:W3CDTF">2023-09-15T11:43:00Z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