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13D2" w14:textId="7996B77E" w:rsidR="003E6898" w:rsidRDefault="00626EC0">
      <w:pPr>
        <w:jc w:val="center"/>
        <w:rPr>
          <w:rFonts w:ascii="Times New Roman" w:eastAsia="SimSun" w:hAnsi="Times New Roman" w:cs="Times New Roman"/>
          <w:b/>
          <w:bCs/>
          <w:lang w:val="lt-LT"/>
        </w:rPr>
      </w:pPr>
      <w:r>
        <w:rPr>
          <w:rFonts w:ascii="Times New Roman" w:eastAsia="SimSun" w:hAnsi="Times New Roman" w:cs="Times New Roman"/>
          <w:b/>
          <w:bCs/>
          <w:lang w:val="lt-LT"/>
        </w:rPr>
        <w:t>UAB „PAVADINIMAS“ DIREKTORIUS</w:t>
      </w:r>
    </w:p>
    <w:p w14:paraId="3B2413D3" w14:textId="77777777" w:rsidR="003E6898" w:rsidRDefault="003E6898">
      <w:pPr>
        <w:jc w:val="center"/>
        <w:rPr>
          <w:rFonts w:ascii="Times New Roman" w:eastAsia="SimSun" w:hAnsi="Times New Roman" w:cs="Times New Roman"/>
        </w:rPr>
      </w:pPr>
    </w:p>
    <w:p w14:paraId="4FCCF21D" w14:textId="77777777" w:rsidR="00626EC0" w:rsidRDefault="00626EC0">
      <w:pPr>
        <w:jc w:val="center"/>
        <w:rPr>
          <w:rFonts w:ascii="Times New Roman" w:eastAsia="SimSun" w:hAnsi="Times New Roman" w:cs="Times New Roman"/>
          <w:b/>
          <w:bCs/>
          <w:lang w:val="lt-LT"/>
        </w:rPr>
      </w:pPr>
    </w:p>
    <w:p w14:paraId="3B2413D4" w14:textId="04712A77" w:rsidR="003E6898" w:rsidRDefault="00626EC0">
      <w:pPr>
        <w:jc w:val="center"/>
        <w:rPr>
          <w:rFonts w:ascii="Times New Roman" w:eastAsia="SimSun" w:hAnsi="Times New Roman" w:cs="Times New Roman"/>
          <w:b/>
          <w:bCs/>
          <w:lang w:val="lt-LT"/>
        </w:rPr>
      </w:pPr>
      <w:r>
        <w:rPr>
          <w:rFonts w:ascii="Times New Roman" w:eastAsia="SimSun" w:hAnsi="Times New Roman" w:cs="Times New Roman"/>
          <w:b/>
          <w:bCs/>
          <w:lang w:val="lt-LT"/>
        </w:rPr>
        <w:t>ĮSAKYMAS</w:t>
      </w:r>
    </w:p>
    <w:p w14:paraId="3B2413D5" w14:textId="025190A4" w:rsidR="003E6898" w:rsidRDefault="00626EC0">
      <w:pPr>
        <w:jc w:val="center"/>
        <w:rPr>
          <w:rFonts w:ascii="Times New Roman" w:eastAsia="SimSun" w:hAnsi="Times New Roman" w:cs="Times New Roman"/>
          <w:b/>
          <w:bCs/>
          <w:lang w:val="lt-LT"/>
        </w:rPr>
      </w:pPr>
      <w:r>
        <w:rPr>
          <w:rFonts w:ascii="Times New Roman" w:eastAsia="SimSun" w:hAnsi="Times New Roman" w:cs="Times New Roman"/>
          <w:b/>
          <w:bCs/>
          <w:lang w:val="lt-LT"/>
        </w:rPr>
        <w:t xml:space="preserve">DĖL (DARBUOTOJO VARDAS, PAVARDĖ) </w:t>
      </w:r>
      <w:r w:rsidR="002929B7">
        <w:rPr>
          <w:rFonts w:ascii="Times New Roman" w:eastAsia="SimSun" w:hAnsi="Times New Roman" w:cs="Times New Roman"/>
          <w:b/>
          <w:bCs/>
          <w:lang w:val="lt-LT"/>
        </w:rPr>
        <w:t>KOMANDIRUOTĖS</w:t>
      </w:r>
    </w:p>
    <w:p w14:paraId="3B2413D6" w14:textId="77777777" w:rsidR="003E6898" w:rsidRDefault="003E6898">
      <w:pPr>
        <w:jc w:val="center"/>
        <w:rPr>
          <w:rFonts w:ascii="Times New Roman" w:eastAsia="SimSun" w:hAnsi="Times New Roman" w:cs="Times New Roman"/>
          <w:b/>
          <w:bCs/>
          <w:lang w:val="lt-LT"/>
        </w:rPr>
      </w:pPr>
    </w:p>
    <w:p w14:paraId="3B2413D7" w14:textId="677F45CF" w:rsidR="003E6898" w:rsidRDefault="00626EC0">
      <w:pPr>
        <w:jc w:val="center"/>
        <w:rPr>
          <w:rFonts w:ascii="Times New Roman" w:eastAsia="SimSun" w:hAnsi="Times New Roman" w:cs="Times New Roman"/>
          <w:lang w:val="lt-LT"/>
        </w:rPr>
      </w:pPr>
      <w:r>
        <w:rPr>
          <w:rFonts w:ascii="Times New Roman" w:eastAsia="SimSun" w:hAnsi="Times New Roman" w:cs="Times New Roman"/>
          <w:lang w:val="lt-LT"/>
        </w:rPr>
        <w:t>202_ m. ____________ ___ d. Nr. _____</w:t>
      </w:r>
    </w:p>
    <w:p w14:paraId="3B2413D8" w14:textId="5DA43AF9" w:rsidR="003E6898" w:rsidRDefault="00626EC0">
      <w:pPr>
        <w:jc w:val="center"/>
        <w:rPr>
          <w:rFonts w:ascii="Times New Roman" w:eastAsia="SimSun" w:hAnsi="Times New Roman" w:cs="Times New Roman"/>
          <w:lang w:val="lt-LT"/>
        </w:rPr>
      </w:pPr>
      <w:r>
        <w:rPr>
          <w:rFonts w:ascii="Times New Roman" w:eastAsia="SimSun" w:hAnsi="Times New Roman" w:cs="Times New Roman"/>
          <w:lang w:val="lt-LT"/>
        </w:rPr>
        <w:t>(dokumento sudarymo vieta)</w:t>
      </w:r>
    </w:p>
    <w:p w14:paraId="3B2413D9" w14:textId="77777777" w:rsidR="003E6898" w:rsidRDefault="003E6898">
      <w:pPr>
        <w:jc w:val="center"/>
        <w:rPr>
          <w:rFonts w:ascii="Times New Roman" w:eastAsia="SimSun" w:hAnsi="Times New Roman" w:cs="Times New Roman"/>
          <w:b/>
          <w:bCs/>
          <w:lang w:val="lt-LT"/>
        </w:rPr>
      </w:pPr>
    </w:p>
    <w:p w14:paraId="3B2413DD" w14:textId="61BA04F5" w:rsidR="003E6898" w:rsidRDefault="00542B0B" w:rsidP="00542B0B">
      <w:pPr>
        <w:ind w:firstLine="720"/>
        <w:jc w:val="both"/>
        <w:rPr>
          <w:rFonts w:ascii="Times New Roman" w:eastAsia="SimSun" w:hAnsi="Times New Roman" w:cs="Times New Roman"/>
          <w:lang w:val="lt-LT"/>
        </w:rPr>
      </w:pPr>
      <w:r>
        <w:rPr>
          <w:rFonts w:ascii="Times New Roman" w:eastAsia="SimSun" w:hAnsi="Times New Roman" w:cs="Times New Roman"/>
          <w:iCs/>
          <w:spacing w:val="40"/>
          <w:lang w:val="lt-LT"/>
        </w:rPr>
        <w:t xml:space="preserve">Įsakau </w:t>
      </w:r>
      <w:r w:rsidR="002929B7">
        <w:rPr>
          <w:rFonts w:ascii="Times New Roman" w:eastAsia="SimSun" w:hAnsi="Times New Roman" w:cs="Times New Roman"/>
          <w:lang w:val="lt-LT"/>
        </w:rPr>
        <w:t>išleisti UAB „pavadinimas“ (</w:t>
      </w:r>
      <w:r w:rsidR="00626EC0">
        <w:rPr>
          <w:rFonts w:ascii="Times New Roman" w:eastAsia="SimSun" w:hAnsi="Times New Roman" w:cs="Times New Roman"/>
          <w:lang w:val="lt-LT"/>
        </w:rPr>
        <w:t xml:space="preserve">darbuotojo </w:t>
      </w:r>
      <w:r w:rsidR="002929B7">
        <w:rPr>
          <w:rFonts w:ascii="Times New Roman" w:eastAsia="SimSun" w:hAnsi="Times New Roman" w:cs="Times New Roman"/>
          <w:lang w:val="lt-LT"/>
        </w:rPr>
        <w:t xml:space="preserve">pareigos, </w:t>
      </w:r>
      <w:r w:rsidR="00626EC0">
        <w:rPr>
          <w:rFonts w:ascii="Times New Roman" w:eastAsia="SimSun" w:hAnsi="Times New Roman" w:cs="Times New Roman"/>
          <w:lang w:val="lt-LT"/>
        </w:rPr>
        <w:t xml:space="preserve">vardas, pavardė) </w:t>
      </w:r>
      <w:r w:rsidR="002929B7">
        <w:rPr>
          <w:rFonts w:ascii="Times New Roman" w:eastAsia="SimSun" w:hAnsi="Times New Roman" w:cs="Times New Roman"/>
          <w:lang w:val="lt-LT"/>
        </w:rPr>
        <w:t>į komandiruotę</w:t>
      </w:r>
      <w:r w:rsidR="00E43791">
        <w:rPr>
          <w:rFonts w:ascii="Times New Roman" w:eastAsia="SimSun" w:hAnsi="Times New Roman" w:cs="Times New Roman"/>
          <w:lang w:val="lt-LT"/>
        </w:rPr>
        <w:t xml:space="preserve"> </w:t>
      </w:r>
      <w:r>
        <w:rPr>
          <w:rFonts w:ascii="Times New Roman" w:eastAsia="SimSun" w:hAnsi="Times New Roman" w:cs="Times New Roman"/>
          <w:lang w:val="lt-LT"/>
        </w:rPr>
        <w:t>nuo 202_ _______ __ d. iki 202_ _______ __ d.</w:t>
      </w:r>
    </w:p>
    <w:p w14:paraId="385D0C30" w14:textId="6B30AD08" w:rsidR="00E43791" w:rsidRDefault="00E43791" w:rsidP="00E43791">
      <w:pPr>
        <w:ind w:firstLine="720"/>
        <w:jc w:val="both"/>
        <w:rPr>
          <w:rFonts w:ascii="Times New Roman" w:eastAsia="SimSun" w:hAnsi="Times New Roman" w:cs="Times New Roman"/>
          <w:lang w:val="lt-LT"/>
        </w:rPr>
      </w:pPr>
      <w:r>
        <w:rPr>
          <w:rFonts w:ascii="Times New Roman" w:eastAsia="SimSun" w:hAnsi="Times New Roman" w:cs="Times New Roman"/>
          <w:lang w:val="lt-LT"/>
        </w:rPr>
        <w:t>1. Komandiruotės tikslas: (tikslas).</w:t>
      </w:r>
    </w:p>
    <w:p w14:paraId="456AFBA0" w14:textId="7E94BEB0" w:rsidR="00E43791" w:rsidRDefault="00E43791" w:rsidP="00E43791">
      <w:pPr>
        <w:ind w:firstLine="720"/>
        <w:jc w:val="both"/>
        <w:rPr>
          <w:rFonts w:ascii="Times New Roman" w:eastAsia="SimSun" w:hAnsi="Times New Roman" w:cs="Times New Roman"/>
          <w:lang w:val="lt-LT"/>
        </w:rPr>
      </w:pPr>
      <w:r>
        <w:rPr>
          <w:rFonts w:ascii="Times New Roman" w:eastAsia="SimSun" w:hAnsi="Times New Roman" w:cs="Times New Roman"/>
          <w:lang w:val="lt-LT"/>
        </w:rPr>
        <w:t>2. Komandiruotės vieta: (komandiruotės vieta, miestas)</w:t>
      </w:r>
    </w:p>
    <w:p w14:paraId="74B00349" w14:textId="557E5F15" w:rsidR="002929B7" w:rsidRDefault="00E43791" w:rsidP="002929B7">
      <w:pPr>
        <w:ind w:firstLine="720"/>
        <w:jc w:val="both"/>
        <w:rPr>
          <w:rFonts w:ascii="Times New Roman" w:eastAsia="SimSun" w:hAnsi="Times New Roman" w:cs="Times New Roman"/>
          <w:lang w:val="lt-LT"/>
        </w:rPr>
      </w:pPr>
      <w:r>
        <w:rPr>
          <w:rFonts w:ascii="Times New Roman" w:eastAsia="SimSun" w:hAnsi="Times New Roman" w:cs="Times New Roman"/>
          <w:lang w:val="lt-LT"/>
        </w:rPr>
        <w:t xml:space="preserve">3. Komandiruotės trukmė: </w:t>
      </w:r>
      <w:r w:rsidR="002929B7">
        <w:rPr>
          <w:rFonts w:ascii="Times New Roman" w:eastAsia="SimSun" w:hAnsi="Times New Roman" w:cs="Times New Roman"/>
          <w:lang w:val="lt-LT"/>
        </w:rPr>
        <w:t>(skaičius) (skaičius žodžiais)diena (-</w:t>
      </w:r>
      <w:proofErr w:type="spellStart"/>
      <w:r w:rsidR="002929B7">
        <w:rPr>
          <w:rFonts w:ascii="Times New Roman" w:eastAsia="SimSun" w:hAnsi="Times New Roman" w:cs="Times New Roman"/>
          <w:lang w:val="lt-LT"/>
        </w:rPr>
        <w:t>os</w:t>
      </w:r>
      <w:proofErr w:type="spellEnd"/>
      <w:r w:rsidR="002929B7">
        <w:rPr>
          <w:rFonts w:ascii="Times New Roman" w:eastAsia="SimSun" w:hAnsi="Times New Roman" w:cs="Times New Roman"/>
          <w:lang w:val="lt-LT"/>
        </w:rPr>
        <w:t>).</w:t>
      </w:r>
    </w:p>
    <w:p w14:paraId="1BD5EB8D" w14:textId="77777777" w:rsidR="00E43791" w:rsidRDefault="00E43791" w:rsidP="00E43791">
      <w:pPr>
        <w:ind w:firstLine="720"/>
        <w:jc w:val="both"/>
        <w:rPr>
          <w:rFonts w:ascii="Times New Roman" w:eastAsia="SimSun" w:hAnsi="Times New Roman" w:cs="Times New Roman"/>
          <w:lang w:val="lt-LT"/>
        </w:rPr>
      </w:pPr>
      <w:r>
        <w:rPr>
          <w:rFonts w:ascii="Times New Roman" w:eastAsia="SimSun" w:hAnsi="Times New Roman" w:cs="Times New Roman"/>
          <w:lang w:val="lt-LT"/>
        </w:rPr>
        <w:t xml:space="preserve">4. </w:t>
      </w:r>
      <w:r w:rsidRPr="00E43791">
        <w:rPr>
          <w:rFonts w:ascii="Times New Roman" w:eastAsia="SimSun" w:hAnsi="Times New Roman" w:cs="Times New Roman"/>
          <w:lang w:val="lt-LT"/>
        </w:rPr>
        <w:t>Numatomos apmokėti išlaidų rūšys:</w:t>
      </w:r>
    </w:p>
    <w:p w14:paraId="1E240040" w14:textId="20927494" w:rsidR="00E43791" w:rsidRDefault="00E43791" w:rsidP="00E43791">
      <w:pPr>
        <w:ind w:left="720" w:firstLine="414"/>
        <w:jc w:val="both"/>
        <w:rPr>
          <w:rFonts w:ascii="Times New Roman" w:eastAsia="SimSun" w:hAnsi="Times New Roman" w:cs="Times New Roman"/>
          <w:lang w:val="lt-LT"/>
        </w:rPr>
      </w:pPr>
      <w:r w:rsidRPr="00E43791">
        <w:rPr>
          <w:rFonts w:ascii="Times New Roman" w:eastAsia="SimSun" w:hAnsi="Times New Roman" w:cs="Times New Roman"/>
          <w:lang w:val="lt-LT"/>
        </w:rPr>
        <w:t>a)</w:t>
      </w:r>
      <w:r>
        <w:rPr>
          <w:rFonts w:ascii="Times New Roman" w:eastAsia="SimSun" w:hAnsi="Times New Roman" w:cs="Times New Roman"/>
          <w:lang w:val="lt-LT"/>
        </w:rPr>
        <w:t xml:space="preserve"> </w:t>
      </w:r>
      <w:r w:rsidRPr="00E43791">
        <w:rPr>
          <w:rFonts w:ascii="Times New Roman" w:eastAsia="SimSun" w:hAnsi="Times New Roman" w:cs="Times New Roman"/>
          <w:lang w:val="lt-LT"/>
        </w:rPr>
        <w:t>kelionės į komandiruotės vietą ir grįžimo išlaidos pagal pristatytas sąskaitas-faktūras;</w:t>
      </w:r>
    </w:p>
    <w:p w14:paraId="7EEC19F7" w14:textId="2D8F23F7" w:rsidR="00E43791" w:rsidRDefault="00E43791" w:rsidP="00E43791">
      <w:pPr>
        <w:ind w:left="720" w:firstLine="414"/>
        <w:jc w:val="both"/>
        <w:rPr>
          <w:rFonts w:ascii="Times New Roman" w:eastAsia="SimSun" w:hAnsi="Times New Roman" w:cs="Times New Roman"/>
          <w:lang w:val="lt-LT"/>
        </w:rPr>
      </w:pPr>
      <w:r w:rsidRPr="00E43791">
        <w:rPr>
          <w:rFonts w:ascii="Times New Roman" w:eastAsia="SimSun" w:hAnsi="Times New Roman" w:cs="Times New Roman"/>
          <w:lang w:val="lt-LT"/>
        </w:rPr>
        <w:t>b)</w:t>
      </w:r>
      <w:r>
        <w:rPr>
          <w:rFonts w:ascii="Times New Roman" w:eastAsia="SimSun" w:hAnsi="Times New Roman" w:cs="Times New Roman"/>
          <w:lang w:val="lt-LT"/>
        </w:rPr>
        <w:t xml:space="preserve"> </w:t>
      </w:r>
      <w:r w:rsidRPr="00E43791">
        <w:rPr>
          <w:rFonts w:ascii="Times New Roman" w:eastAsia="SimSun" w:hAnsi="Times New Roman" w:cs="Times New Roman"/>
          <w:lang w:val="lt-LT"/>
        </w:rPr>
        <w:t>apgyvendinimo išlaidos pagal apmokėtas sąskaitas;</w:t>
      </w:r>
    </w:p>
    <w:p w14:paraId="032FB6C5" w14:textId="3359AB49" w:rsidR="00E43791" w:rsidRDefault="00E43791" w:rsidP="00E43791">
      <w:pPr>
        <w:ind w:left="720" w:firstLine="414"/>
        <w:jc w:val="both"/>
        <w:rPr>
          <w:rFonts w:ascii="Times New Roman" w:eastAsia="SimSun" w:hAnsi="Times New Roman" w:cs="Times New Roman"/>
          <w:lang w:val="lt-LT"/>
        </w:rPr>
      </w:pPr>
      <w:r w:rsidRPr="00E43791">
        <w:rPr>
          <w:rFonts w:ascii="Times New Roman" w:eastAsia="SimSun" w:hAnsi="Times New Roman" w:cs="Times New Roman"/>
          <w:lang w:val="lt-LT"/>
        </w:rPr>
        <w:t>c)</w:t>
      </w:r>
      <w:r>
        <w:rPr>
          <w:rFonts w:ascii="Times New Roman" w:eastAsia="SimSun" w:hAnsi="Times New Roman" w:cs="Times New Roman"/>
          <w:lang w:val="lt-LT"/>
        </w:rPr>
        <w:t xml:space="preserve"> </w:t>
      </w:r>
      <w:r w:rsidRPr="00E43791">
        <w:rPr>
          <w:rFonts w:ascii="Times New Roman" w:eastAsia="SimSun" w:hAnsi="Times New Roman" w:cs="Times New Roman"/>
          <w:lang w:val="lt-LT"/>
        </w:rPr>
        <w:t>dienpinigiai</w:t>
      </w:r>
      <w:r w:rsidR="0027490F">
        <w:rPr>
          <w:rFonts w:ascii="Times New Roman" w:eastAsia="SimSun" w:hAnsi="Times New Roman" w:cs="Times New Roman"/>
          <w:lang w:val="lt-LT"/>
        </w:rPr>
        <w:t xml:space="preserve"> </w:t>
      </w:r>
      <w:r w:rsidR="0027490F" w:rsidRPr="0027490F">
        <w:rPr>
          <w:rFonts w:ascii="Times New Roman" w:eastAsia="SimSun" w:hAnsi="Times New Roman" w:cs="Times New Roman"/>
          <w:color w:val="0070C0"/>
          <w:lang w:val="lt-LT"/>
        </w:rPr>
        <w:t>50-100</w:t>
      </w:r>
      <w:r w:rsidR="0027490F">
        <w:rPr>
          <w:rFonts w:ascii="Times New Roman" w:eastAsia="SimSun" w:hAnsi="Times New Roman" w:cs="Times New Roman"/>
          <w:color w:val="0070C0"/>
          <w:lang w:val="lt-LT"/>
        </w:rPr>
        <w:t xml:space="preserve"> proc. - jei nėra nurodyta kitame dokumente (darbo sutartyje, tvarkoje, kolektyvinėje sutartyje ar pan.)</w:t>
      </w:r>
    </w:p>
    <w:p w14:paraId="25622DCC" w14:textId="5D2145F9" w:rsidR="00B371C2" w:rsidRPr="00B371C2" w:rsidRDefault="00B371C2" w:rsidP="00E43791">
      <w:pPr>
        <w:ind w:left="720" w:firstLine="414"/>
        <w:jc w:val="both"/>
        <w:rPr>
          <w:rFonts w:ascii="Times New Roman" w:eastAsia="SimSun" w:hAnsi="Times New Roman" w:cs="Times New Roman"/>
          <w:color w:val="FF0000"/>
          <w:lang w:val="lt-LT"/>
        </w:rPr>
      </w:pPr>
      <w:r w:rsidRPr="0027490F">
        <w:rPr>
          <w:rFonts w:ascii="Times New Roman" w:eastAsia="SimSun" w:hAnsi="Times New Roman" w:cs="Times New Roman"/>
          <w:color w:val="0070C0"/>
          <w:lang w:val="lt-LT"/>
        </w:rPr>
        <w:t xml:space="preserve">d) kitos išlaidos pagal pateiktus dokumentus </w:t>
      </w:r>
      <w:r w:rsidRPr="00B371C2">
        <w:rPr>
          <w:rFonts w:ascii="Times New Roman" w:eastAsia="SimSun" w:hAnsi="Times New Roman" w:cs="Times New Roman"/>
          <w:color w:val="FF0000"/>
          <w:lang w:val="lt-LT"/>
        </w:rPr>
        <w:t>(pvz., parodų bilietai, taksi, klientų vaišinimo)</w:t>
      </w:r>
    </w:p>
    <w:p w14:paraId="1062D396" w14:textId="5CB4D669" w:rsidR="00E43791" w:rsidRDefault="00E43791" w:rsidP="00E43791">
      <w:pPr>
        <w:ind w:firstLine="720"/>
        <w:jc w:val="both"/>
        <w:rPr>
          <w:rFonts w:ascii="Times New Roman" w:eastAsia="SimSun" w:hAnsi="Times New Roman" w:cs="Times New Roman"/>
          <w:lang w:val="lt-LT"/>
        </w:rPr>
      </w:pPr>
      <w:r w:rsidRPr="00E43791">
        <w:rPr>
          <w:rFonts w:ascii="Times New Roman" w:eastAsia="SimSun" w:hAnsi="Times New Roman" w:cs="Times New Roman"/>
          <w:lang w:val="lt-LT"/>
        </w:rPr>
        <w:t>5.</w:t>
      </w:r>
      <w:r>
        <w:rPr>
          <w:rFonts w:ascii="Times New Roman" w:eastAsia="SimSun" w:hAnsi="Times New Roman" w:cs="Times New Roman"/>
          <w:lang w:val="lt-LT"/>
        </w:rPr>
        <w:t xml:space="preserve"> </w:t>
      </w:r>
      <w:r w:rsidRPr="00E43791">
        <w:rPr>
          <w:rFonts w:ascii="Times New Roman" w:eastAsia="SimSun" w:hAnsi="Times New Roman" w:cs="Times New Roman"/>
          <w:lang w:val="lt-LT"/>
        </w:rPr>
        <w:t>Įpareigoju</w:t>
      </w:r>
      <w:r>
        <w:rPr>
          <w:rFonts w:ascii="Times New Roman" w:eastAsia="SimSun" w:hAnsi="Times New Roman" w:cs="Times New Roman"/>
          <w:lang w:val="lt-LT"/>
        </w:rPr>
        <w:t xml:space="preserve"> </w:t>
      </w:r>
      <w:r w:rsidRPr="00E43791">
        <w:rPr>
          <w:rFonts w:ascii="Times New Roman" w:eastAsia="SimSun" w:hAnsi="Times New Roman" w:cs="Times New Roman"/>
          <w:lang w:val="lt-LT"/>
        </w:rPr>
        <w:t>(pareigų pavadinimas)</w:t>
      </w:r>
      <w:r>
        <w:rPr>
          <w:rFonts w:ascii="Times New Roman" w:eastAsia="SimSun" w:hAnsi="Times New Roman" w:cs="Times New Roman"/>
          <w:lang w:val="lt-LT"/>
        </w:rPr>
        <w:t xml:space="preserve"> </w:t>
      </w:r>
      <w:r w:rsidRPr="00E43791">
        <w:rPr>
          <w:rFonts w:ascii="Times New Roman" w:eastAsia="SimSun" w:hAnsi="Times New Roman" w:cs="Times New Roman"/>
          <w:lang w:val="lt-LT"/>
        </w:rPr>
        <w:t>supažindinti darbuotoją su</w:t>
      </w:r>
      <w:r>
        <w:rPr>
          <w:rFonts w:ascii="Times New Roman" w:eastAsia="SimSun" w:hAnsi="Times New Roman" w:cs="Times New Roman"/>
          <w:lang w:val="lt-LT"/>
        </w:rPr>
        <w:t xml:space="preserve"> </w:t>
      </w:r>
      <w:r w:rsidRPr="00E43791">
        <w:rPr>
          <w:rFonts w:ascii="Times New Roman" w:eastAsia="SimSun" w:hAnsi="Times New Roman" w:cs="Times New Roman"/>
          <w:lang w:val="lt-LT"/>
        </w:rPr>
        <w:t>įsakymu dėl komandiruotės, darbuotojui numatomomis išmokėti išlaidų rūšimis, DK 107 str. 6 d. numatyta informacija, jei taikoma.</w:t>
      </w:r>
    </w:p>
    <w:p w14:paraId="4306038D" w14:textId="3D6B8541" w:rsidR="00E43791" w:rsidRDefault="00E43791" w:rsidP="00E43791">
      <w:pPr>
        <w:ind w:firstLine="720"/>
        <w:jc w:val="both"/>
        <w:rPr>
          <w:rFonts w:ascii="Times New Roman" w:eastAsia="SimSun" w:hAnsi="Times New Roman" w:cs="Times New Roman"/>
          <w:lang w:val="lt-LT"/>
        </w:rPr>
      </w:pPr>
      <w:r w:rsidRPr="00E43791">
        <w:rPr>
          <w:rFonts w:ascii="Times New Roman" w:eastAsia="SimSun" w:hAnsi="Times New Roman" w:cs="Times New Roman"/>
          <w:lang w:val="lt-LT"/>
        </w:rPr>
        <w:t>6.</w:t>
      </w:r>
      <w:r>
        <w:rPr>
          <w:rFonts w:ascii="Times New Roman" w:eastAsia="SimSun" w:hAnsi="Times New Roman" w:cs="Times New Roman"/>
          <w:lang w:val="lt-LT"/>
        </w:rPr>
        <w:t xml:space="preserve"> </w:t>
      </w:r>
      <w:r w:rsidRPr="00E43791">
        <w:rPr>
          <w:rFonts w:ascii="Times New Roman" w:eastAsia="SimSun" w:hAnsi="Times New Roman" w:cs="Times New Roman"/>
          <w:lang w:val="lt-LT"/>
        </w:rPr>
        <w:t>Įpareigoju darbuotoją</w:t>
      </w:r>
      <w:r>
        <w:rPr>
          <w:rFonts w:ascii="Times New Roman" w:eastAsia="SimSun" w:hAnsi="Times New Roman" w:cs="Times New Roman"/>
          <w:lang w:val="lt-LT"/>
        </w:rPr>
        <w:t xml:space="preserve"> </w:t>
      </w:r>
      <w:r w:rsidRPr="00E43791">
        <w:rPr>
          <w:rFonts w:ascii="Times New Roman" w:eastAsia="SimSun" w:hAnsi="Times New Roman" w:cs="Times New Roman"/>
          <w:lang w:val="lt-LT"/>
        </w:rPr>
        <w:t xml:space="preserve">per  </w:t>
      </w:r>
      <w:r>
        <w:rPr>
          <w:rFonts w:ascii="Times New Roman" w:eastAsia="SimSun" w:hAnsi="Times New Roman" w:cs="Times New Roman"/>
          <w:lang w:val="lt-LT"/>
        </w:rPr>
        <w:t>(dienų skaičius žodžiais)</w:t>
      </w:r>
      <w:r w:rsidRPr="00E43791">
        <w:rPr>
          <w:rFonts w:ascii="Times New Roman" w:eastAsia="SimSun" w:hAnsi="Times New Roman" w:cs="Times New Roman"/>
          <w:lang w:val="lt-LT"/>
        </w:rPr>
        <w:t xml:space="preserve">  dienas</w:t>
      </w:r>
      <w:r>
        <w:rPr>
          <w:rFonts w:ascii="Times New Roman" w:eastAsia="SimSun" w:hAnsi="Times New Roman" w:cs="Times New Roman"/>
          <w:lang w:val="lt-LT"/>
        </w:rPr>
        <w:t xml:space="preserve"> </w:t>
      </w:r>
      <w:r w:rsidRPr="00E43791">
        <w:rPr>
          <w:rFonts w:ascii="Times New Roman" w:eastAsia="SimSun" w:hAnsi="Times New Roman" w:cs="Times New Roman"/>
          <w:lang w:val="lt-LT"/>
        </w:rPr>
        <w:t>grįžus iš komandiruotės</w:t>
      </w:r>
      <w:r>
        <w:rPr>
          <w:rFonts w:ascii="Times New Roman" w:eastAsia="SimSun" w:hAnsi="Times New Roman" w:cs="Times New Roman"/>
          <w:lang w:val="lt-LT"/>
        </w:rPr>
        <w:t xml:space="preserve"> </w:t>
      </w:r>
      <w:r w:rsidRPr="00E43791">
        <w:rPr>
          <w:rFonts w:ascii="Times New Roman" w:eastAsia="SimSun" w:hAnsi="Times New Roman" w:cs="Times New Roman"/>
          <w:lang w:val="lt-LT"/>
        </w:rPr>
        <w:t>pateikti</w:t>
      </w:r>
      <w:r>
        <w:rPr>
          <w:rFonts w:ascii="Times New Roman" w:eastAsia="SimSun" w:hAnsi="Times New Roman" w:cs="Times New Roman"/>
          <w:lang w:val="lt-LT"/>
        </w:rPr>
        <w:t xml:space="preserve"> </w:t>
      </w:r>
      <w:r w:rsidRPr="00E43791">
        <w:rPr>
          <w:rFonts w:ascii="Times New Roman" w:eastAsia="SimSun" w:hAnsi="Times New Roman" w:cs="Times New Roman"/>
          <w:lang w:val="lt-LT"/>
        </w:rPr>
        <w:t>vyriausiajam buhalteriui</w:t>
      </w:r>
      <w:r>
        <w:rPr>
          <w:rFonts w:ascii="Times New Roman" w:eastAsia="SimSun" w:hAnsi="Times New Roman" w:cs="Times New Roman"/>
          <w:lang w:val="lt-LT"/>
        </w:rPr>
        <w:t xml:space="preserve"> </w:t>
      </w:r>
      <w:r w:rsidRPr="00E43791">
        <w:rPr>
          <w:rFonts w:ascii="Times New Roman" w:eastAsia="SimSun" w:hAnsi="Times New Roman" w:cs="Times New Roman"/>
          <w:lang w:val="lt-LT"/>
        </w:rPr>
        <w:t>turėtas išlaidas patvirtinančius dokumentus</w:t>
      </w:r>
      <w:r>
        <w:rPr>
          <w:rFonts w:ascii="Times New Roman" w:eastAsia="SimSun" w:hAnsi="Times New Roman" w:cs="Times New Roman"/>
          <w:lang w:val="lt-LT"/>
        </w:rPr>
        <w:t>.</w:t>
      </w:r>
    </w:p>
    <w:p w14:paraId="118B83A6" w14:textId="30463293" w:rsidR="00542B0B" w:rsidRDefault="00542B0B" w:rsidP="002929B7">
      <w:pPr>
        <w:ind w:firstLine="720"/>
        <w:jc w:val="both"/>
        <w:rPr>
          <w:rFonts w:ascii="Times New Roman" w:eastAsia="SimSun" w:hAnsi="Times New Roman" w:cs="Times New Roman"/>
          <w:lang w:val="lt-LT"/>
        </w:rPr>
      </w:pPr>
    </w:p>
    <w:p w14:paraId="12D0E699" w14:textId="77777777" w:rsidR="00542B0B" w:rsidRDefault="00542B0B" w:rsidP="002929B7">
      <w:pPr>
        <w:ind w:firstLine="720"/>
        <w:jc w:val="both"/>
        <w:rPr>
          <w:rFonts w:ascii="Times New Roman" w:eastAsia="SimSun" w:hAnsi="Times New Roman" w:cs="Times New Roman"/>
          <w:lang w:val="lt-LT"/>
        </w:rPr>
      </w:pPr>
    </w:p>
    <w:p w14:paraId="3B2413DE" w14:textId="77777777" w:rsidR="003E6898" w:rsidRDefault="003E6898">
      <w:pPr>
        <w:jc w:val="both"/>
        <w:rPr>
          <w:rFonts w:ascii="Times New Roman" w:eastAsia="SimSun" w:hAnsi="Times New Roman" w:cs="Times New Roman"/>
          <w:lang w:val="lt-LT"/>
        </w:rPr>
      </w:pPr>
    </w:p>
    <w:p w14:paraId="6E792328" w14:textId="6FAE679E" w:rsidR="00626EC0" w:rsidRDefault="00626EC0">
      <w:pPr>
        <w:jc w:val="both"/>
        <w:rPr>
          <w:rFonts w:ascii="Times New Roman" w:eastAsia="SimSun" w:hAnsi="Times New Roman" w:cs="Times New Roman"/>
          <w:lang w:val="lt-LT"/>
        </w:rPr>
      </w:pPr>
      <w:r>
        <w:rPr>
          <w:rFonts w:ascii="Times New Roman" w:eastAsia="SimSun" w:hAnsi="Times New Roman" w:cs="Times New Roman"/>
          <w:lang w:val="lt-LT"/>
        </w:rPr>
        <w:t xml:space="preserve">Direktorius </w:t>
      </w:r>
      <w:r>
        <w:rPr>
          <w:rFonts w:ascii="Times New Roman" w:eastAsia="SimSun" w:hAnsi="Times New Roman" w:cs="Times New Roman"/>
          <w:lang w:val="lt-LT"/>
        </w:rPr>
        <w:tab/>
      </w:r>
      <w:r>
        <w:rPr>
          <w:rFonts w:ascii="Times New Roman" w:eastAsia="SimSun" w:hAnsi="Times New Roman" w:cs="Times New Roman"/>
          <w:lang w:val="lt-LT"/>
        </w:rPr>
        <w:tab/>
        <w:t>________________</w:t>
      </w:r>
      <w:r>
        <w:rPr>
          <w:rFonts w:ascii="Times New Roman" w:eastAsia="SimSun" w:hAnsi="Times New Roman" w:cs="Times New Roman"/>
          <w:lang w:val="lt-LT"/>
        </w:rPr>
        <w:tab/>
      </w:r>
      <w:r>
        <w:rPr>
          <w:rFonts w:ascii="Times New Roman" w:eastAsia="SimSun" w:hAnsi="Times New Roman" w:cs="Times New Roman"/>
          <w:lang w:val="lt-LT"/>
        </w:rPr>
        <w:tab/>
      </w:r>
      <w:r>
        <w:rPr>
          <w:rFonts w:ascii="Times New Roman" w:eastAsia="SimSun" w:hAnsi="Times New Roman" w:cs="Times New Roman"/>
          <w:lang w:val="lt-LT"/>
        </w:rPr>
        <w:tab/>
      </w:r>
      <w:r>
        <w:rPr>
          <w:rFonts w:ascii="Times New Roman" w:eastAsia="SimSun" w:hAnsi="Times New Roman" w:cs="Times New Roman"/>
          <w:lang w:val="lt-LT"/>
        </w:rPr>
        <w:tab/>
        <w:t>__________________________</w:t>
      </w:r>
    </w:p>
    <w:p w14:paraId="3B2413E5" w14:textId="7B8673FD" w:rsidR="003E6898" w:rsidRDefault="00626EC0" w:rsidP="00626EC0">
      <w:pPr>
        <w:ind w:left="2880"/>
        <w:jc w:val="both"/>
        <w:rPr>
          <w:rFonts w:ascii="Times New Roman" w:eastAsia="SimSun" w:hAnsi="Times New Roman" w:cs="Times New Roman"/>
          <w:lang w:val="lt-LT"/>
        </w:rPr>
      </w:pPr>
      <w:r>
        <w:rPr>
          <w:rFonts w:ascii="Times New Roman" w:eastAsia="SimSun" w:hAnsi="Times New Roman" w:cs="Times New Roman"/>
          <w:lang w:val="lt-LT"/>
        </w:rPr>
        <w:t>(parašas)</w:t>
      </w:r>
      <w:r>
        <w:rPr>
          <w:rFonts w:ascii="Times New Roman" w:eastAsia="SimSun" w:hAnsi="Times New Roman" w:cs="Times New Roman"/>
          <w:lang w:val="lt-LT"/>
        </w:rPr>
        <w:tab/>
      </w:r>
      <w:r>
        <w:rPr>
          <w:rFonts w:ascii="Times New Roman" w:eastAsia="SimSun" w:hAnsi="Times New Roman" w:cs="Times New Roman"/>
          <w:lang w:val="lt-LT"/>
        </w:rPr>
        <w:tab/>
      </w:r>
      <w:r>
        <w:rPr>
          <w:rFonts w:ascii="Times New Roman" w:eastAsia="SimSun" w:hAnsi="Times New Roman" w:cs="Times New Roman"/>
          <w:lang w:val="lt-LT"/>
        </w:rPr>
        <w:tab/>
      </w:r>
      <w:r>
        <w:rPr>
          <w:rFonts w:ascii="Times New Roman" w:eastAsia="SimSun" w:hAnsi="Times New Roman" w:cs="Times New Roman"/>
          <w:lang w:val="lt-LT"/>
        </w:rPr>
        <w:tab/>
      </w:r>
      <w:r>
        <w:rPr>
          <w:rFonts w:ascii="Times New Roman" w:eastAsia="SimSun" w:hAnsi="Times New Roman" w:cs="Times New Roman"/>
          <w:lang w:val="lt-LT"/>
        </w:rPr>
        <w:tab/>
        <w:t>(vardas, pavardė)</w:t>
      </w:r>
      <w:r>
        <w:rPr>
          <w:rFonts w:ascii="Times New Roman" w:eastAsia="SimSun" w:hAnsi="Times New Roman" w:cs="Times New Roman"/>
          <w:lang w:val="lt-LT"/>
        </w:rPr>
        <w:tab/>
      </w:r>
      <w:r>
        <w:rPr>
          <w:rFonts w:ascii="Times New Roman" w:eastAsia="SimSun" w:hAnsi="Times New Roman" w:cs="Times New Roman"/>
          <w:lang w:val="lt-LT"/>
        </w:rPr>
        <w:tab/>
      </w:r>
      <w:r>
        <w:rPr>
          <w:rFonts w:ascii="Times New Roman" w:eastAsia="SimSun" w:hAnsi="Times New Roman" w:cs="Times New Roman"/>
          <w:lang w:val="lt-LT"/>
        </w:rPr>
        <w:tab/>
      </w:r>
      <w:r>
        <w:rPr>
          <w:rFonts w:ascii="Times New Roman" w:eastAsia="SimSun" w:hAnsi="Times New Roman" w:cs="Times New Roman"/>
          <w:lang w:val="lt-LT"/>
        </w:rPr>
        <w:tab/>
      </w:r>
      <w:r>
        <w:rPr>
          <w:rFonts w:ascii="Times New Roman" w:eastAsia="SimSun" w:hAnsi="Times New Roman" w:cs="Times New Roman"/>
          <w:lang w:val="lt-LT"/>
        </w:rPr>
        <w:tab/>
      </w:r>
      <w:r>
        <w:rPr>
          <w:rFonts w:ascii="Times New Roman" w:eastAsia="SimSun" w:hAnsi="Times New Roman" w:cs="Times New Roman"/>
          <w:lang w:val="lt-LT"/>
        </w:rPr>
        <w:tab/>
      </w:r>
    </w:p>
    <w:p w14:paraId="3B2413E6" w14:textId="77777777" w:rsidR="003E6898" w:rsidRDefault="003E6898" w:rsidP="00626EC0">
      <w:pPr>
        <w:ind w:left="-142"/>
        <w:jc w:val="both"/>
        <w:rPr>
          <w:rFonts w:ascii="Times New Roman" w:eastAsia="SimSun" w:hAnsi="Times New Roman" w:cs="Times New Roman"/>
        </w:rPr>
      </w:pPr>
    </w:p>
    <w:p w14:paraId="5263CF92" w14:textId="77777777" w:rsidR="00626EC0" w:rsidRDefault="00626EC0" w:rsidP="00626EC0">
      <w:pPr>
        <w:ind w:left="-142"/>
        <w:jc w:val="both"/>
        <w:rPr>
          <w:rFonts w:ascii="Times New Roman" w:eastAsia="SimSun" w:hAnsi="Times New Roman" w:cs="Times New Roman"/>
          <w:lang w:val="lt-LT"/>
        </w:rPr>
      </w:pPr>
    </w:p>
    <w:p w14:paraId="7D97F871" w14:textId="6B5F7755" w:rsidR="00DA265C" w:rsidRDefault="00E43791" w:rsidP="00626EC0">
      <w:pPr>
        <w:ind w:left="-142"/>
        <w:jc w:val="both"/>
        <w:rPr>
          <w:rFonts w:ascii="Times New Roman" w:eastAsia="SimSun" w:hAnsi="Times New Roman" w:cs="Times New Roman"/>
          <w:lang w:val="lt-LT"/>
        </w:rPr>
      </w:pPr>
      <w:r w:rsidRPr="00E43791">
        <w:rPr>
          <w:rFonts w:ascii="Times New Roman" w:eastAsia="SimSun" w:hAnsi="Times New Roman" w:cs="Times New Roman"/>
          <w:lang w:val="lt-LT"/>
        </w:rPr>
        <w:t>Darbuotojo susipažinimas su įsakymu ir sutikimas</w:t>
      </w:r>
    </w:p>
    <w:p w14:paraId="4871E01B" w14:textId="77777777" w:rsidR="00DA265C" w:rsidRDefault="00DA265C" w:rsidP="00626EC0">
      <w:pPr>
        <w:ind w:left="-142"/>
        <w:jc w:val="both"/>
        <w:rPr>
          <w:rFonts w:ascii="Times New Roman" w:eastAsia="SimSun" w:hAnsi="Times New Roman" w:cs="Times New Roman"/>
          <w:lang w:val="lt-LT"/>
        </w:rPr>
      </w:pPr>
    </w:p>
    <w:p w14:paraId="34FCBFA8" w14:textId="7526EC62" w:rsidR="00DA265C" w:rsidRDefault="00E43791" w:rsidP="00DA265C">
      <w:pPr>
        <w:ind w:left="-142"/>
        <w:jc w:val="both"/>
        <w:rPr>
          <w:rFonts w:ascii="Times New Roman" w:eastAsia="SimSun" w:hAnsi="Times New Roman" w:cs="Times New Roman"/>
          <w:lang w:val="lt-LT"/>
        </w:rPr>
      </w:pPr>
      <w:r w:rsidRPr="00DA265C">
        <w:rPr>
          <w:rFonts w:ascii="Times New Roman" w:eastAsia="SimSun" w:hAnsi="Times New Roman" w:cs="Times New Roman"/>
          <w:i/>
          <w:iCs/>
          <w:lang w:val="lt-LT"/>
        </w:rPr>
        <w:t>Susipažinau ir sutinku</w:t>
      </w:r>
      <w:r w:rsidRPr="00E43791">
        <w:rPr>
          <w:rFonts w:ascii="Times New Roman" w:eastAsia="SimSun" w:hAnsi="Times New Roman" w:cs="Times New Roman"/>
          <w:lang w:val="lt-LT"/>
        </w:rPr>
        <w:t>:</w:t>
      </w:r>
    </w:p>
    <w:p w14:paraId="71476FC6" w14:textId="77777777" w:rsidR="00DA265C" w:rsidRPr="00DA265C" w:rsidRDefault="00DA265C" w:rsidP="00DA265C">
      <w:pPr>
        <w:ind w:left="-142"/>
        <w:jc w:val="both"/>
        <w:rPr>
          <w:rFonts w:ascii="Times New Roman" w:eastAsia="SimSun" w:hAnsi="Times New Roman" w:cs="Times New Roman"/>
          <w:lang w:val="lt-LT"/>
        </w:rPr>
      </w:pPr>
    </w:p>
    <w:p w14:paraId="189DED75" w14:textId="6E27FCC5" w:rsidR="00626EC0" w:rsidRDefault="00E43791" w:rsidP="00626EC0">
      <w:pPr>
        <w:ind w:left="-142"/>
        <w:jc w:val="both"/>
        <w:rPr>
          <w:rFonts w:ascii="Times New Roman" w:eastAsia="SimSun" w:hAnsi="Times New Roman" w:cs="Times New Roman"/>
          <w:lang w:val="lt-LT"/>
        </w:rPr>
      </w:pPr>
      <w:r w:rsidRPr="00E43791">
        <w:rPr>
          <w:rFonts w:ascii="Times New Roman" w:eastAsia="SimSun" w:hAnsi="Times New Roman" w:cs="Times New Roman"/>
          <w:lang w:val="lt-LT"/>
        </w:rPr>
        <w:t>(pareigų pavadinimas)</w:t>
      </w:r>
    </w:p>
    <w:p w14:paraId="0F18F766" w14:textId="15698B06" w:rsidR="00DA265C" w:rsidRDefault="00DA265C" w:rsidP="00626EC0">
      <w:pPr>
        <w:ind w:left="-142"/>
        <w:jc w:val="both"/>
        <w:rPr>
          <w:rFonts w:ascii="Times New Roman" w:eastAsia="SimSun" w:hAnsi="Times New Roman" w:cs="Times New Roman"/>
          <w:lang w:val="lt-LT"/>
        </w:rPr>
      </w:pPr>
      <w:r>
        <w:rPr>
          <w:rFonts w:ascii="Times New Roman" w:eastAsia="SimSun" w:hAnsi="Times New Roman" w:cs="Times New Roman"/>
          <w:lang w:val="lt-LT"/>
        </w:rPr>
        <w:t>________________</w:t>
      </w:r>
    </w:p>
    <w:p w14:paraId="0D072DA4" w14:textId="0B4A2648" w:rsidR="00DA265C" w:rsidRDefault="00DA265C" w:rsidP="00626EC0">
      <w:pPr>
        <w:ind w:left="-142"/>
        <w:jc w:val="both"/>
        <w:rPr>
          <w:rFonts w:ascii="Times New Roman" w:eastAsia="SimSun" w:hAnsi="Times New Roman" w:cs="Times New Roman"/>
          <w:lang w:val="lt-LT"/>
        </w:rPr>
      </w:pPr>
      <w:r>
        <w:rPr>
          <w:rFonts w:ascii="Times New Roman" w:eastAsia="SimSun" w:hAnsi="Times New Roman" w:cs="Times New Roman"/>
          <w:lang w:val="lt-LT"/>
        </w:rPr>
        <w:t>(parašas)</w:t>
      </w:r>
    </w:p>
    <w:p w14:paraId="36AB596B" w14:textId="7796116D" w:rsidR="00DA265C" w:rsidRDefault="00DA265C" w:rsidP="00626EC0">
      <w:pPr>
        <w:ind w:left="-142"/>
        <w:jc w:val="both"/>
        <w:rPr>
          <w:rFonts w:ascii="Times New Roman" w:eastAsia="SimSun" w:hAnsi="Times New Roman" w:cs="Times New Roman"/>
          <w:lang w:val="lt-LT"/>
        </w:rPr>
      </w:pPr>
      <w:r>
        <w:rPr>
          <w:rFonts w:ascii="Times New Roman" w:eastAsia="SimSun" w:hAnsi="Times New Roman" w:cs="Times New Roman"/>
          <w:lang w:val="lt-LT"/>
        </w:rPr>
        <w:t>(vardas, pavardė)</w:t>
      </w:r>
    </w:p>
    <w:p w14:paraId="3977FA6F" w14:textId="77777777" w:rsidR="00DA265C" w:rsidRDefault="00DA265C" w:rsidP="00DA265C">
      <w:pPr>
        <w:ind w:left="-142"/>
        <w:jc w:val="both"/>
        <w:rPr>
          <w:rFonts w:ascii="Times New Roman" w:eastAsia="SimSun" w:hAnsi="Times New Roman" w:cs="Times New Roman"/>
          <w:lang w:val="lt-LT"/>
        </w:rPr>
      </w:pPr>
      <w:r>
        <w:rPr>
          <w:rFonts w:ascii="Times New Roman" w:eastAsia="SimSun" w:hAnsi="Times New Roman" w:cs="Times New Roman"/>
          <w:lang w:val="lt-LT"/>
        </w:rPr>
        <w:t>202_-__-__</w:t>
      </w:r>
    </w:p>
    <w:p w14:paraId="30F37257" w14:textId="47BCFE65" w:rsidR="00626EC0" w:rsidRPr="0001745D" w:rsidRDefault="00DA265C" w:rsidP="0001745D">
      <w:pPr>
        <w:ind w:left="-142"/>
        <w:jc w:val="both"/>
        <w:rPr>
          <w:rFonts w:ascii="Times New Roman" w:eastAsia="SimSun" w:hAnsi="Times New Roman"/>
          <w:lang w:val="lt-LT"/>
        </w:rPr>
      </w:pPr>
      <w:r>
        <w:rPr>
          <w:rFonts w:ascii="SimSun" w:eastAsia="SimSun" w:hAnsi="SimSun" w:cs="SimSun"/>
        </w:rPr>
        <w:t xml:space="preserve"> </w:t>
      </w:r>
    </w:p>
    <w:p w14:paraId="0101FD0F" w14:textId="77777777" w:rsidR="00626EC0" w:rsidRDefault="00626EC0" w:rsidP="00626EC0">
      <w:pPr>
        <w:ind w:left="-142"/>
        <w:jc w:val="both"/>
        <w:rPr>
          <w:rFonts w:ascii="Times New Roman" w:eastAsia="SimSun" w:hAnsi="Times New Roman" w:cs="Times New Roman"/>
          <w:lang w:val="lt-LT"/>
        </w:rPr>
      </w:pPr>
    </w:p>
    <w:p w14:paraId="2D2DA169" w14:textId="77777777" w:rsidR="00626EC0" w:rsidRDefault="00626EC0" w:rsidP="00626EC0">
      <w:pPr>
        <w:ind w:left="-142"/>
        <w:jc w:val="both"/>
        <w:rPr>
          <w:rFonts w:ascii="Times New Roman" w:eastAsia="SimSun" w:hAnsi="Times New Roman" w:cs="Times New Roman"/>
          <w:lang w:val="lt-LT"/>
        </w:rPr>
      </w:pPr>
    </w:p>
    <w:p w14:paraId="2F490D9B" w14:textId="77777777" w:rsidR="00626EC0" w:rsidRDefault="00626EC0" w:rsidP="00626EC0">
      <w:pPr>
        <w:ind w:left="-142"/>
        <w:jc w:val="both"/>
        <w:rPr>
          <w:rFonts w:ascii="Times New Roman" w:eastAsia="SimSun" w:hAnsi="Times New Roman" w:cs="Times New Roman"/>
          <w:lang w:val="lt-LT"/>
        </w:rPr>
      </w:pPr>
      <w:r>
        <w:rPr>
          <w:rFonts w:ascii="Times New Roman" w:eastAsia="SimSun" w:hAnsi="Times New Roman" w:cs="Times New Roman"/>
          <w:lang w:val="lt-LT"/>
        </w:rPr>
        <w:t>Parengė</w:t>
      </w:r>
    </w:p>
    <w:p w14:paraId="7178ACCF" w14:textId="296F5628" w:rsidR="00626EC0" w:rsidRDefault="00626EC0" w:rsidP="00626EC0">
      <w:pPr>
        <w:ind w:left="-142"/>
        <w:jc w:val="both"/>
        <w:rPr>
          <w:rFonts w:ascii="Times New Roman" w:eastAsia="SimSun" w:hAnsi="Times New Roman" w:cs="Times New Roman"/>
          <w:lang w:val="lt-LT"/>
        </w:rPr>
      </w:pPr>
      <w:r>
        <w:rPr>
          <w:rFonts w:ascii="Times New Roman" w:eastAsia="SimSun" w:hAnsi="Times New Roman" w:cs="Times New Roman"/>
          <w:lang w:val="lt-LT"/>
        </w:rPr>
        <w:t>_________________</w:t>
      </w:r>
    </w:p>
    <w:p w14:paraId="3B2413E9" w14:textId="225D81E0" w:rsidR="003E6898" w:rsidRDefault="00626EC0" w:rsidP="00626EC0">
      <w:pPr>
        <w:jc w:val="both"/>
        <w:rPr>
          <w:rFonts w:ascii="Times New Roman" w:eastAsia="SimSun" w:hAnsi="Times New Roman" w:cs="Times New Roman"/>
          <w:lang w:val="lt-LT"/>
        </w:rPr>
      </w:pPr>
      <w:r>
        <w:rPr>
          <w:rFonts w:ascii="Times New Roman" w:eastAsia="SimSun" w:hAnsi="Times New Roman" w:cs="Times New Roman"/>
          <w:lang w:val="lt-LT"/>
        </w:rPr>
        <w:t>(parašas)</w:t>
      </w:r>
    </w:p>
    <w:p w14:paraId="3B2413EA" w14:textId="10296182" w:rsidR="003E6898" w:rsidRDefault="00626EC0" w:rsidP="00626EC0">
      <w:pPr>
        <w:ind w:left="-142"/>
        <w:jc w:val="both"/>
        <w:rPr>
          <w:rFonts w:ascii="Times New Roman" w:eastAsia="SimSun" w:hAnsi="Times New Roman" w:cs="Times New Roman"/>
          <w:lang w:val="lt-LT"/>
        </w:rPr>
      </w:pPr>
      <w:r>
        <w:rPr>
          <w:rFonts w:ascii="Times New Roman" w:eastAsia="SimSun" w:hAnsi="Times New Roman" w:cs="Times New Roman"/>
          <w:lang w:val="lt-LT"/>
        </w:rPr>
        <w:t>(vardas, pavardė)</w:t>
      </w:r>
    </w:p>
    <w:p w14:paraId="3B2413EB" w14:textId="1483B203" w:rsidR="003E6898" w:rsidRDefault="00626EC0" w:rsidP="00626EC0">
      <w:pPr>
        <w:ind w:left="-142"/>
        <w:jc w:val="both"/>
        <w:rPr>
          <w:rFonts w:ascii="Times New Roman" w:eastAsia="SimSun" w:hAnsi="Times New Roman" w:cs="Times New Roman"/>
          <w:lang w:val="lt-LT"/>
        </w:rPr>
      </w:pPr>
      <w:r>
        <w:rPr>
          <w:rFonts w:ascii="Times New Roman" w:eastAsia="SimSun" w:hAnsi="Times New Roman" w:cs="Times New Roman"/>
          <w:lang w:val="lt-LT"/>
        </w:rPr>
        <w:t>202_-__-__</w:t>
      </w:r>
    </w:p>
    <w:p w14:paraId="3B2413EF" w14:textId="38785171" w:rsidR="003E6898" w:rsidRDefault="00626EC0" w:rsidP="0001745D">
      <w:pPr>
        <w:ind w:left="-142"/>
        <w:jc w:val="both"/>
      </w:pPr>
      <w:r>
        <w:rPr>
          <w:rFonts w:ascii="SimSun" w:eastAsia="SimSun" w:hAnsi="SimSun" w:cs="SimSun"/>
        </w:rPr>
        <w:t xml:space="preserve"> </w:t>
      </w:r>
    </w:p>
    <w:sectPr w:rsidR="003E6898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911164925">
    <w:abstractNumId w:val="9"/>
  </w:num>
  <w:num w:numId="2" w16cid:durableId="417672724">
    <w:abstractNumId w:val="7"/>
  </w:num>
  <w:num w:numId="3" w16cid:durableId="660348010">
    <w:abstractNumId w:val="6"/>
  </w:num>
  <w:num w:numId="4" w16cid:durableId="1357804565">
    <w:abstractNumId w:val="5"/>
  </w:num>
  <w:num w:numId="5" w16cid:durableId="2023236661">
    <w:abstractNumId w:val="4"/>
  </w:num>
  <w:num w:numId="6" w16cid:durableId="839780266">
    <w:abstractNumId w:val="8"/>
  </w:num>
  <w:num w:numId="7" w16cid:durableId="2026445432">
    <w:abstractNumId w:val="3"/>
  </w:num>
  <w:num w:numId="8" w16cid:durableId="1706320935">
    <w:abstractNumId w:val="2"/>
  </w:num>
  <w:num w:numId="9" w16cid:durableId="2131851030">
    <w:abstractNumId w:val="1"/>
  </w:num>
  <w:num w:numId="10" w16cid:durableId="149595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5C"/>
    <w:rsid w:val="0001745D"/>
    <w:rsid w:val="00050A31"/>
    <w:rsid w:val="000716D2"/>
    <w:rsid w:val="00071AAB"/>
    <w:rsid w:val="0008117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7490F"/>
    <w:rsid w:val="002929B7"/>
    <w:rsid w:val="002C2F53"/>
    <w:rsid w:val="0033518C"/>
    <w:rsid w:val="003437C2"/>
    <w:rsid w:val="00377186"/>
    <w:rsid w:val="003A1C03"/>
    <w:rsid w:val="003E6898"/>
    <w:rsid w:val="00414627"/>
    <w:rsid w:val="00425D63"/>
    <w:rsid w:val="004643D8"/>
    <w:rsid w:val="00497C24"/>
    <w:rsid w:val="004C7BA5"/>
    <w:rsid w:val="004E7628"/>
    <w:rsid w:val="004F48F2"/>
    <w:rsid w:val="005149B1"/>
    <w:rsid w:val="00542B0B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26EC0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6627D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371C2"/>
    <w:rsid w:val="00B4570C"/>
    <w:rsid w:val="00B47C8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A265C"/>
    <w:rsid w:val="00DC76D2"/>
    <w:rsid w:val="00DD30ED"/>
    <w:rsid w:val="00E43791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13D5C6B"/>
    <w:rsid w:val="1913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2413D1"/>
  <w15:docId w15:val="{C5C2D682-CD2D-4BE4-A4DE-58155235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Dat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 w:qFormat="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Chars="100" w:firstLine="420"/>
    </w:pPr>
  </w:style>
  <w:style w:type="paragraph" w:styleId="BodyTextIndent">
    <w:name w:val="Body Text Indent"/>
    <w:basedOn w:val="Normal"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pPr>
      <w:snapToGrid w:val="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Mikalauskaitė</dc:creator>
  <cp:lastModifiedBy>Jurgita G.</cp:lastModifiedBy>
  <cp:revision>2</cp:revision>
  <dcterms:created xsi:type="dcterms:W3CDTF">2023-04-26T07:59:00Z</dcterms:created>
  <dcterms:modified xsi:type="dcterms:W3CDTF">2023-04-26T07:59:00Z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