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80A37" w14:textId="77777777" w:rsidR="003C382A" w:rsidRPr="00BA7C74" w:rsidRDefault="00626EC0">
      <w:pPr>
        <w:jc w:val="center"/>
        <w:rPr>
          <w:rFonts w:ascii="Tahoma" w:eastAsia="SimSun" w:hAnsi="Tahoma" w:cs="Tahoma"/>
          <w:b/>
          <w:bCs/>
          <w:lang w:val="lt-LT"/>
        </w:rPr>
      </w:pPr>
      <w:r w:rsidRPr="00BA7C74">
        <w:rPr>
          <w:rFonts w:ascii="Tahoma" w:eastAsia="SimSun" w:hAnsi="Tahoma" w:cs="Tahoma"/>
          <w:b/>
          <w:bCs/>
          <w:lang w:val="lt-LT"/>
        </w:rPr>
        <w:t xml:space="preserve">UAB „PAVADINIMAS“ </w:t>
      </w:r>
    </w:p>
    <w:p w14:paraId="3B2413D2" w14:textId="1D48FF54" w:rsidR="003E6898" w:rsidRPr="00BA7C74" w:rsidRDefault="00626EC0">
      <w:pPr>
        <w:jc w:val="center"/>
        <w:rPr>
          <w:rFonts w:ascii="Tahoma" w:eastAsia="SimSun" w:hAnsi="Tahoma" w:cs="Tahoma"/>
          <w:lang w:val="lt-LT"/>
        </w:rPr>
      </w:pPr>
      <w:r w:rsidRPr="00BA7C74">
        <w:rPr>
          <w:rFonts w:ascii="Tahoma" w:eastAsia="SimSun" w:hAnsi="Tahoma" w:cs="Tahoma"/>
          <w:lang w:val="lt-LT"/>
        </w:rPr>
        <w:t>DIREKTORIUS</w:t>
      </w:r>
    </w:p>
    <w:p w14:paraId="3B2413D3" w14:textId="77777777" w:rsidR="003E6898" w:rsidRDefault="003E6898">
      <w:pPr>
        <w:jc w:val="center"/>
        <w:rPr>
          <w:rFonts w:ascii="Tahoma" w:eastAsia="SimSun" w:hAnsi="Tahoma" w:cs="Tahoma"/>
        </w:rPr>
      </w:pPr>
    </w:p>
    <w:p w14:paraId="036D3661" w14:textId="77777777" w:rsidR="00BA7C74" w:rsidRDefault="00BA7C74">
      <w:pPr>
        <w:jc w:val="center"/>
        <w:rPr>
          <w:rFonts w:ascii="Tahoma" w:eastAsia="SimSun" w:hAnsi="Tahoma" w:cs="Tahoma"/>
        </w:rPr>
      </w:pPr>
    </w:p>
    <w:p w14:paraId="1C475C7F" w14:textId="77777777" w:rsidR="00BA7C74" w:rsidRPr="00BA7C74" w:rsidRDefault="00BA7C74">
      <w:pPr>
        <w:jc w:val="center"/>
        <w:rPr>
          <w:rFonts w:ascii="Tahoma" w:eastAsia="SimSun" w:hAnsi="Tahoma" w:cs="Tahoma"/>
        </w:rPr>
      </w:pPr>
    </w:p>
    <w:p w14:paraId="4FCCF21D" w14:textId="77777777" w:rsidR="00626EC0" w:rsidRPr="00BA7C74" w:rsidRDefault="00626EC0">
      <w:pPr>
        <w:jc w:val="center"/>
        <w:rPr>
          <w:rFonts w:ascii="Tahoma" w:eastAsia="SimSun" w:hAnsi="Tahoma" w:cs="Tahoma"/>
          <w:b/>
          <w:bCs/>
          <w:lang w:val="lt-LT"/>
        </w:rPr>
      </w:pPr>
    </w:p>
    <w:p w14:paraId="3B2413D4" w14:textId="04712A77" w:rsidR="003E6898" w:rsidRPr="00BA7C74" w:rsidRDefault="00626EC0">
      <w:pPr>
        <w:jc w:val="center"/>
        <w:rPr>
          <w:rFonts w:ascii="Tahoma" w:eastAsia="SimSun" w:hAnsi="Tahoma" w:cs="Tahoma"/>
          <w:b/>
          <w:bCs/>
          <w:lang w:val="lt-LT"/>
        </w:rPr>
      </w:pPr>
      <w:r w:rsidRPr="00BA7C74">
        <w:rPr>
          <w:rFonts w:ascii="Tahoma" w:eastAsia="SimSun" w:hAnsi="Tahoma" w:cs="Tahoma"/>
          <w:b/>
          <w:bCs/>
          <w:lang w:val="lt-LT"/>
        </w:rPr>
        <w:t>ĮSAKYMAS</w:t>
      </w:r>
    </w:p>
    <w:p w14:paraId="3B2413D5" w14:textId="2AA931DB" w:rsidR="003E6898" w:rsidRPr="00BA7C74" w:rsidRDefault="00626EC0">
      <w:pPr>
        <w:jc w:val="center"/>
        <w:rPr>
          <w:rFonts w:ascii="Tahoma" w:eastAsia="SimSun" w:hAnsi="Tahoma" w:cs="Tahoma"/>
          <w:b/>
          <w:bCs/>
          <w:lang w:val="lt-LT"/>
        </w:rPr>
      </w:pPr>
      <w:r w:rsidRPr="00BA7C74">
        <w:rPr>
          <w:rFonts w:ascii="Tahoma" w:eastAsia="SimSun" w:hAnsi="Tahoma" w:cs="Tahoma"/>
          <w:b/>
          <w:bCs/>
          <w:lang w:val="lt-LT"/>
        </w:rPr>
        <w:t xml:space="preserve">DĖL </w:t>
      </w:r>
      <w:r w:rsidR="00B14FF0" w:rsidRPr="00BA7C74">
        <w:rPr>
          <w:rFonts w:ascii="Tahoma" w:eastAsia="SimSun" w:hAnsi="Tahoma" w:cs="Tahoma"/>
          <w:b/>
          <w:bCs/>
          <w:lang w:val="lt-LT"/>
        </w:rPr>
        <w:t xml:space="preserve">DARBO TVARKOS </w:t>
      </w:r>
      <w:r w:rsidR="004D68EA" w:rsidRPr="00BA7C74">
        <w:rPr>
          <w:rFonts w:ascii="Tahoma" w:eastAsia="SimSun" w:hAnsi="Tahoma" w:cs="Tahoma"/>
          <w:b/>
          <w:bCs/>
          <w:lang w:val="lt-LT"/>
        </w:rPr>
        <w:t>TAISYKLIŲ PATVIRTINIMO</w:t>
      </w:r>
    </w:p>
    <w:p w14:paraId="3B2413D6" w14:textId="77777777" w:rsidR="003E6898" w:rsidRPr="00BA7C74" w:rsidRDefault="003E6898">
      <w:pPr>
        <w:jc w:val="center"/>
        <w:rPr>
          <w:rFonts w:ascii="Tahoma" w:eastAsia="SimSun" w:hAnsi="Tahoma" w:cs="Tahoma"/>
          <w:b/>
          <w:bCs/>
          <w:lang w:val="lt-LT"/>
        </w:rPr>
      </w:pPr>
    </w:p>
    <w:p w14:paraId="3B2413D7" w14:textId="677F45CF" w:rsidR="003E6898" w:rsidRPr="00BA7C74" w:rsidRDefault="00626EC0">
      <w:pPr>
        <w:jc w:val="center"/>
        <w:rPr>
          <w:rFonts w:ascii="Tahoma" w:eastAsia="SimSun" w:hAnsi="Tahoma" w:cs="Tahoma"/>
          <w:lang w:val="lt-LT"/>
        </w:rPr>
      </w:pPr>
      <w:r w:rsidRPr="00BA7C74">
        <w:rPr>
          <w:rFonts w:ascii="Tahoma" w:eastAsia="SimSun" w:hAnsi="Tahoma" w:cs="Tahoma"/>
          <w:lang w:val="lt-LT"/>
        </w:rPr>
        <w:t>202_ m. ____________ ___ d. Nr. _____</w:t>
      </w:r>
    </w:p>
    <w:p w14:paraId="3B2413D8" w14:textId="40CBCF08" w:rsidR="003E6898" w:rsidRPr="00BA7C74" w:rsidRDefault="00626EC0">
      <w:pPr>
        <w:jc w:val="center"/>
        <w:rPr>
          <w:rFonts w:ascii="Tahoma" w:eastAsia="SimSun" w:hAnsi="Tahoma" w:cs="Tahoma"/>
          <w:lang w:val="lt-LT"/>
        </w:rPr>
      </w:pPr>
      <w:r w:rsidRPr="00BA7C74">
        <w:rPr>
          <w:rFonts w:ascii="Tahoma" w:eastAsia="SimSun" w:hAnsi="Tahoma" w:cs="Tahoma"/>
          <w:lang w:val="lt-LT"/>
        </w:rPr>
        <w:t>(dokumento sudarymo vieta)</w:t>
      </w:r>
    </w:p>
    <w:p w14:paraId="3B2413D9" w14:textId="77777777" w:rsidR="003E6898" w:rsidRPr="00BA7C74" w:rsidRDefault="003E6898">
      <w:pPr>
        <w:jc w:val="center"/>
        <w:rPr>
          <w:rFonts w:ascii="Tahoma" w:eastAsia="SimSun" w:hAnsi="Tahoma" w:cs="Tahoma"/>
          <w:b/>
          <w:bCs/>
          <w:lang w:val="lt-LT"/>
        </w:rPr>
      </w:pPr>
    </w:p>
    <w:p w14:paraId="5E360AAA" w14:textId="77777777" w:rsidR="004A5625" w:rsidRPr="00BA7C74" w:rsidRDefault="004A5625">
      <w:pPr>
        <w:ind w:firstLineChars="300" w:firstLine="720"/>
        <w:jc w:val="both"/>
        <w:rPr>
          <w:rFonts w:ascii="Tahoma" w:eastAsia="SimSun" w:hAnsi="Tahoma" w:cs="Tahoma"/>
          <w:lang w:val="lt-LT"/>
        </w:rPr>
      </w:pPr>
    </w:p>
    <w:p w14:paraId="6E4FBE8B" w14:textId="0BE9E032" w:rsidR="004A5625" w:rsidRPr="00BA7C74" w:rsidRDefault="000C56F6" w:rsidP="004A5625">
      <w:pPr>
        <w:ind w:firstLineChars="300" w:firstLine="720"/>
        <w:jc w:val="both"/>
        <w:rPr>
          <w:rFonts w:ascii="Tahoma" w:eastAsia="SimSun" w:hAnsi="Tahoma" w:cs="Tahoma"/>
          <w:lang w:val="en-GB"/>
        </w:rPr>
      </w:pPr>
      <w:r w:rsidRPr="00BA7C74">
        <w:rPr>
          <w:rFonts w:ascii="Tahoma" w:eastAsia="SimSun" w:hAnsi="Tahoma" w:cs="Tahoma"/>
          <w:lang w:val="lt-LT"/>
        </w:rPr>
        <w:t>tvirtinu darbo tvarkos ta</w:t>
      </w:r>
      <w:r w:rsidR="006A6547" w:rsidRPr="00BA7C74">
        <w:rPr>
          <w:rFonts w:ascii="Tahoma" w:eastAsia="SimSun" w:hAnsi="Tahoma" w:cs="Tahoma"/>
          <w:lang w:val="lt-LT"/>
        </w:rPr>
        <w:t xml:space="preserve">isykles </w:t>
      </w:r>
      <w:r w:rsidR="0048210D" w:rsidRPr="00BA7C74">
        <w:rPr>
          <w:rFonts w:ascii="Tahoma" w:eastAsia="SimSun" w:hAnsi="Tahoma" w:cs="Tahoma"/>
          <w:lang w:val="lt-LT"/>
        </w:rPr>
        <w:t xml:space="preserve">(prisegama). </w:t>
      </w:r>
    </w:p>
    <w:p w14:paraId="466E1983" w14:textId="4C03F057" w:rsidR="00A14372" w:rsidRPr="00BA7C74" w:rsidRDefault="00A14372" w:rsidP="004A5625">
      <w:pPr>
        <w:ind w:firstLineChars="300" w:firstLine="720"/>
        <w:jc w:val="both"/>
        <w:rPr>
          <w:rFonts w:ascii="Tahoma" w:hAnsi="Tahoma" w:cs="Tahoma"/>
          <w:lang w:val="lt-LT"/>
        </w:rPr>
      </w:pPr>
      <w:r w:rsidRPr="00BA7C74">
        <w:rPr>
          <w:rFonts w:ascii="Tahoma" w:eastAsia="SimSun" w:hAnsi="Tahoma" w:cs="Tahoma"/>
          <w:lang w:val="lt-LT"/>
        </w:rPr>
        <w:t xml:space="preserve">Įpareigoju </w:t>
      </w:r>
      <w:r w:rsidR="001F24EB" w:rsidRPr="00BA7C74">
        <w:rPr>
          <w:rFonts w:ascii="Tahoma" w:eastAsia="SimSun" w:hAnsi="Tahoma" w:cs="Tahoma"/>
          <w:lang w:val="lt-LT"/>
        </w:rPr>
        <w:t xml:space="preserve">personalo vadybininką </w:t>
      </w:r>
      <w:r w:rsidR="00B347DE" w:rsidRPr="00BA7C74">
        <w:rPr>
          <w:rFonts w:ascii="Tahoma" w:eastAsia="SimSun" w:hAnsi="Tahoma" w:cs="Tahoma"/>
          <w:lang w:val="lt-LT"/>
        </w:rPr>
        <w:t xml:space="preserve">vardenis, pavardenis darbuotojus supažindinti su darbo tvarkos taisyklėmis. </w:t>
      </w:r>
    </w:p>
    <w:p w14:paraId="249B210D" w14:textId="77777777" w:rsidR="004A5625" w:rsidRPr="00BA7C74" w:rsidRDefault="004A5625">
      <w:pPr>
        <w:jc w:val="both"/>
        <w:rPr>
          <w:rFonts w:ascii="Tahoma" w:eastAsia="SimSun" w:hAnsi="Tahoma" w:cs="Tahoma"/>
          <w:lang w:val="lt-LT"/>
        </w:rPr>
      </w:pPr>
    </w:p>
    <w:p w14:paraId="30937233" w14:textId="77777777" w:rsidR="004A5625" w:rsidRPr="00BA7C74" w:rsidRDefault="004A5625">
      <w:pPr>
        <w:jc w:val="both"/>
        <w:rPr>
          <w:rFonts w:ascii="Tahoma" w:eastAsia="SimSun" w:hAnsi="Tahoma" w:cs="Tahoma"/>
          <w:lang w:val="lt-LT"/>
        </w:rPr>
      </w:pPr>
    </w:p>
    <w:p w14:paraId="3B2413DD" w14:textId="77777777" w:rsidR="003E6898" w:rsidRPr="00BA7C74" w:rsidRDefault="003E6898">
      <w:pPr>
        <w:ind w:leftChars="-200" w:left="-480" w:firstLineChars="275" w:firstLine="660"/>
        <w:jc w:val="both"/>
        <w:rPr>
          <w:rFonts w:ascii="Tahoma" w:eastAsia="SimSun" w:hAnsi="Tahoma" w:cs="Tahoma"/>
          <w:lang w:val="lt-LT"/>
        </w:rPr>
      </w:pPr>
    </w:p>
    <w:p w14:paraId="3B2413DE" w14:textId="77777777" w:rsidR="003E6898" w:rsidRPr="00BA7C74" w:rsidRDefault="003E6898">
      <w:pPr>
        <w:jc w:val="both"/>
        <w:rPr>
          <w:rFonts w:ascii="Tahoma" w:eastAsia="SimSun" w:hAnsi="Tahoma" w:cs="Tahoma"/>
          <w:lang w:val="lt-LT"/>
        </w:rPr>
      </w:pPr>
    </w:p>
    <w:p w14:paraId="6E792328" w14:textId="6109365F" w:rsidR="00626EC0" w:rsidRPr="00BA7C74" w:rsidRDefault="00626EC0">
      <w:pPr>
        <w:jc w:val="both"/>
        <w:rPr>
          <w:rFonts w:ascii="Tahoma" w:eastAsia="SimSun" w:hAnsi="Tahoma" w:cs="Tahoma"/>
          <w:lang w:val="lt-LT"/>
        </w:rPr>
      </w:pPr>
      <w:r w:rsidRPr="00BA7C74">
        <w:rPr>
          <w:rFonts w:ascii="Tahoma" w:eastAsia="SimSun" w:hAnsi="Tahoma" w:cs="Tahoma"/>
          <w:lang w:val="lt-LT"/>
        </w:rPr>
        <w:t xml:space="preserve">Direktorius </w:t>
      </w:r>
      <w:r w:rsidRPr="00BA7C74">
        <w:rPr>
          <w:rFonts w:ascii="Tahoma" w:eastAsia="SimSun" w:hAnsi="Tahoma" w:cs="Tahoma"/>
          <w:lang w:val="lt-LT"/>
        </w:rPr>
        <w:tab/>
      </w:r>
      <w:r w:rsidRPr="00BA7C74">
        <w:rPr>
          <w:rFonts w:ascii="Tahoma" w:eastAsia="SimSun" w:hAnsi="Tahoma" w:cs="Tahoma"/>
          <w:lang w:val="lt-LT"/>
        </w:rPr>
        <w:tab/>
        <w:t>________________</w:t>
      </w:r>
      <w:r w:rsidRPr="00BA7C74">
        <w:rPr>
          <w:rFonts w:ascii="Tahoma" w:eastAsia="SimSun" w:hAnsi="Tahoma" w:cs="Tahoma"/>
          <w:lang w:val="lt-LT"/>
        </w:rPr>
        <w:tab/>
      </w:r>
      <w:r w:rsidRPr="00BA7C74">
        <w:rPr>
          <w:rFonts w:ascii="Tahoma" w:eastAsia="SimSun" w:hAnsi="Tahoma" w:cs="Tahoma"/>
          <w:lang w:val="lt-LT"/>
        </w:rPr>
        <w:tab/>
      </w:r>
      <w:r w:rsidRPr="00BA7C74">
        <w:rPr>
          <w:rFonts w:ascii="Tahoma" w:eastAsia="SimSun" w:hAnsi="Tahoma" w:cs="Tahoma"/>
          <w:lang w:val="lt-LT"/>
        </w:rPr>
        <w:tab/>
        <w:t>__________________________</w:t>
      </w:r>
    </w:p>
    <w:p w14:paraId="3B2413E5" w14:textId="7B8673FD" w:rsidR="003E6898" w:rsidRPr="00BA7C74" w:rsidRDefault="00626EC0" w:rsidP="00626EC0">
      <w:pPr>
        <w:ind w:left="2880"/>
        <w:jc w:val="both"/>
        <w:rPr>
          <w:rFonts w:ascii="Tahoma" w:eastAsia="SimSun" w:hAnsi="Tahoma" w:cs="Tahoma"/>
          <w:lang w:val="lt-LT"/>
        </w:rPr>
      </w:pPr>
      <w:r w:rsidRPr="00BA7C74">
        <w:rPr>
          <w:rFonts w:ascii="Tahoma" w:eastAsia="SimSun" w:hAnsi="Tahoma" w:cs="Tahoma"/>
          <w:lang w:val="lt-LT"/>
        </w:rPr>
        <w:t>(parašas)</w:t>
      </w:r>
      <w:r w:rsidRPr="00BA7C74">
        <w:rPr>
          <w:rFonts w:ascii="Tahoma" w:eastAsia="SimSun" w:hAnsi="Tahoma" w:cs="Tahoma"/>
          <w:lang w:val="lt-LT"/>
        </w:rPr>
        <w:tab/>
      </w:r>
      <w:r w:rsidRPr="00BA7C74">
        <w:rPr>
          <w:rFonts w:ascii="Tahoma" w:eastAsia="SimSun" w:hAnsi="Tahoma" w:cs="Tahoma"/>
          <w:lang w:val="lt-LT"/>
        </w:rPr>
        <w:tab/>
      </w:r>
      <w:r w:rsidRPr="00BA7C74">
        <w:rPr>
          <w:rFonts w:ascii="Tahoma" w:eastAsia="SimSun" w:hAnsi="Tahoma" w:cs="Tahoma"/>
          <w:lang w:val="lt-LT"/>
        </w:rPr>
        <w:tab/>
      </w:r>
      <w:r w:rsidRPr="00BA7C74">
        <w:rPr>
          <w:rFonts w:ascii="Tahoma" w:eastAsia="SimSun" w:hAnsi="Tahoma" w:cs="Tahoma"/>
          <w:lang w:val="lt-LT"/>
        </w:rPr>
        <w:tab/>
      </w:r>
      <w:r w:rsidRPr="00BA7C74">
        <w:rPr>
          <w:rFonts w:ascii="Tahoma" w:eastAsia="SimSun" w:hAnsi="Tahoma" w:cs="Tahoma"/>
          <w:lang w:val="lt-LT"/>
        </w:rPr>
        <w:tab/>
        <w:t>(vardas, pavardė)</w:t>
      </w:r>
      <w:r w:rsidRPr="00BA7C74">
        <w:rPr>
          <w:rFonts w:ascii="Tahoma" w:eastAsia="SimSun" w:hAnsi="Tahoma" w:cs="Tahoma"/>
          <w:lang w:val="lt-LT"/>
        </w:rPr>
        <w:tab/>
      </w:r>
      <w:r w:rsidRPr="00BA7C74">
        <w:rPr>
          <w:rFonts w:ascii="Tahoma" w:eastAsia="SimSun" w:hAnsi="Tahoma" w:cs="Tahoma"/>
          <w:lang w:val="lt-LT"/>
        </w:rPr>
        <w:tab/>
      </w:r>
      <w:r w:rsidRPr="00BA7C74">
        <w:rPr>
          <w:rFonts w:ascii="Tahoma" w:eastAsia="SimSun" w:hAnsi="Tahoma" w:cs="Tahoma"/>
          <w:lang w:val="lt-LT"/>
        </w:rPr>
        <w:tab/>
      </w:r>
      <w:r w:rsidRPr="00BA7C74">
        <w:rPr>
          <w:rFonts w:ascii="Tahoma" w:eastAsia="SimSun" w:hAnsi="Tahoma" w:cs="Tahoma"/>
          <w:lang w:val="lt-LT"/>
        </w:rPr>
        <w:tab/>
      </w:r>
      <w:r w:rsidRPr="00BA7C74">
        <w:rPr>
          <w:rFonts w:ascii="Tahoma" w:eastAsia="SimSun" w:hAnsi="Tahoma" w:cs="Tahoma"/>
          <w:lang w:val="lt-LT"/>
        </w:rPr>
        <w:tab/>
      </w:r>
      <w:r w:rsidRPr="00BA7C74">
        <w:rPr>
          <w:rFonts w:ascii="Tahoma" w:eastAsia="SimSun" w:hAnsi="Tahoma" w:cs="Tahoma"/>
          <w:lang w:val="lt-LT"/>
        </w:rPr>
        <w:tab/>
      </w:r>
    </w:p>
    <w:p w14:paraId="3B2413E6" w14:textId="77777777" w:rsidR="003E6898" w:rsidRPr="00BA7C74" w:rsidRDefault="003E6898" w:rsidP="00626EC0">
      <w:pPr>
        <w:ind w:left="-142"/>
        <w:jc w:val="both"/>
        <w:rPr>
          <w:rFonts w:ascii="Tahoma" w:eastAsia="SimSun" w:hAnsi="Tahoma" w:cs="Tahoma"/>
        </w:rPr>
      </w:pPr>
    </w:p>
    <w:p w14:paraId="5263CF92" w14:textId="77777777" w:rsidR="00626EC0" w:rsidRPr="00BA7C74" w:rsidRDefault="00626EC0" w:rsidP="00626EC0">
      <w:pPr>
        <w:ind w:left="-142"/>
        <w:jc w:val="both"/>
        <w:rPr>
          <w:rFonts w:ascii="Tahoma" w:eastAsia="SimSun" w:hAnsi="Tahoma" w:cs="Tahoma"/>
          <w:lang w:val="lt-LT"/>
        </w:rPr>
      </w:pPr>
    </w:p>
    <w:p w14:paraId="189DED75" w14:textId="77777777" w:rsidR="00626EC0" w:rsidRPr="00BA7C74" w:rsidRDefault="00626EC0" w:rsidP="00626EC0">
      <w:pPr>
        <w:ind w:left="-142"/>
        <w:jc w:val="both"/>
        <w:rPr>
          <w:rFonts w:ascii="Tahoma" w:eastAsia="SimSun" w:hAnsi="Tahoma" w:cs="Tahoma"/>
          <w:lang w:val="lt-LT"/>
        </w:rPr>
      </w:pPr>
    </w:p>
    <w:p w14:paraId="30F37257" w14:textId="77777777" w:rsidR="00626EC0" w:rsidRPr="00BA7C74" w:rsidRDefault="00626EC0" w:rsidP="00626EC0">
      <w:pPr>
        <w:ind w:left="-142"/>
        <w:jc w:val="both"/>
        <w:rPr>
          <w:rFonts w:ascii="Tahoma" w:eastAsia="SimSun" w:hAnsi="Tahoma" w:cs="Tahoma"/>
          <w:lang w:val="lt-LT"/>
        </w:rPr>
      </w:pPr>
    </w:p>
    <w:p w14:paraId="0101FD0F" w14:textId="77777777" w:rsidR="00626EC0" w:rsidRPr="00BA7C74" w:rsidRDefault="00626EC0" w:rsidP="00626EC0">
      <w:pPr>
        <w:ind w:left="-142"/>
        <w:jc w:val="both"/>
        <w:rPr>
          <w:rFonts w:ascii="Tahoma" w:eastAsia="SimSun" w:hAnsi="Tahoma" w:cs="Tahoma"/>
          <w:lang w:val="lt-LT"/>
        </w:rPr>
      </w:pPr>
    </w:p>
    <w:p w14:paraId="2D2DA169" w14:textId="77777777" w:rsidR="00626EC0" w:rsidRPr="00BA7C74" w:rsidRDefault="00626EC0" w:rsidP="00626EC0">
      <w:pPr>
        <w:ind w:left="-142"/>
        <w:jc w:val="both"/>
        <w:rPr>
          <w:rFonts w:ascii="Tahoma" w:eastAsia="SimSun" w:hAnsi="Tahoma" w:cs="Tahoma"/>
          <w:lang w:val="lt-LT"/>
        </w:rPr>
      </w:pPr>
    </w:p>
    <w:p w14:paraId="3B2413ED" w14:textId="77777777" w:rsidR="003E6898" w:rsidRPr="00BA7C74" w:rsidRDefault="003E6898" w:rsidP="00626EC0">
      <w:pPr>
        <w:ind w:left="-142" w:firstLineChars="275" w:firstLine="660"/>
        <w:jc w:val="both"/>
        <w:rPr>
          <w:rFonts w:ascii="Tahoma" w:eastAsia="SimSun" w:hAnsi="Tahoma" w:cs="Tahoma"/>
          <w:lang w:val="lt-LT"/>
        </w:rPr>
      </w:pPr>
    </w:p>
    <w:p w14:paraId="3B2413EE" w14:textId="40BD72E9" w:rsidR="003E6898" w:rsidRPr="00BA7C74" w:rsidRDefault="00B347DE">
      <w:pPr>
        <w:ind w:firstLineChars="275" w:firstLine="660"/>
        <w:jc w:val="both"/>
        <w:rPr>
          <w:rFonts w:ascii="Tahoma" w:eastAsia="SimSun" w:hAnsi="Tahoma" w:cs="Tahoma"/>
          <w:i/>
          <w:iCs/>
          <w:lang w:val="lt-LT"/>
        </w:rPr>
      </w:pPr>
      <w:r w:rsidRPr="00BA7C74">
        <w:rPr>
          <w:rFonts w:ascii="Tahoma" w:eastAsia="SimSun" w:hAnsi="Tahoma" w:cs="Tahoma"/>
          <w:i/>
          <w:iCs/>
          <w:lang w:val="lt-LT"/>
        </w:rPr>
        <w:t>Susipažinau: Vardas Pavardė ____________________</w:t>
      </w:r>
      <w:r w:rsidR="00E342F2" w:rsidRPr="00BA7C74">
        <w:rPr>
          <w:rFonts w:ascii="Tahoma" w:eastAsia="SimSun" w:hAnsi="Tahoma" w:cs="Tahoma"/>
          <w:i/>
          <w:iCs/>
          <w:lang w:val="lt-LT"/>
        </w:rPr>
        <w:t>_</w:t>
      </w:r>
    </w:p>
    <w:p w14:paraId="2F1AC793" w14:textId="77777777" w:rsidR="00B347DE" w:rsidRPr="00BA7C74" w:rsidRDefault="00B347DE">
      <w:pPr>
        <w:ind w:firstLineChars="275" w:firstLine="660"/>
        <w:jc w:val="both"/>
        <w:rPr>
          <w:rFonts w:ascii="Tahoma" w:eastAsia="SimSun" w:hAnsi="Tahoma" w:cs="Tahoma"/>
          <w:i/>
          <w:iCs/>
          <w:lang w:val="lt-LT"/>
        </w:rPr>
      </w:pPr>
    </w:p>
    <w:p w14:paraId="11E31F0B" w14:textId="385DA6FB" w:rsidR="00B347DE" w:rsidRPr="00BA7C74" w:rsidRDefault="00B347DE">
      <w:pPr>
        <w:ind w:firstLineChars="275" w:firstLine="660"/>
        <w:jc w:val="both"/>
        <w:rPr>
          <w:rFonts w:ascii="Tahoma" w:eastAsia="SimSun" w:hAnsi="Tahoma" w:cs="Tahoma"/>
          <w:i/>
          <w:iCs/>
          <w:lang w:val="en-GB"/>
        </w:rPr>
      </w:pPr>
      <w:r w:rsidRPr="00BA7C74">
        <w:rPr>
          <w:rFonts w:ascii="Tahoma" w:eastAsia="SimSun" w:hAnsi="Tahoma" w:cs="Tahoma"/>
          <w:i/>
          <w:iCs/>
          <w:lang w:val="lt-LT"/>
        </w:rPr>
        <w:t>Susipažina</w:t>
      </w:r>
      <w:r w:rsidR="00E342F2" w:rsidRPr="00BA7C74">
        <w:rPr>
          <w:rFonts w:ascii="Tahoma" w:eastAsia="SimSun" w:hAnsi="Tahoma" w:cs="Tahoma"/>
          <w:i/>
          <w:iCs/>
          <w:lang w:val="lt-LT"/>
        </w:rPr>
        <w:t>u</w:t>
      </w:r>
      <w:r w:rsidRPr="00BA7C74">
        <w:rPr>
          <w:rFonts w:ascii="Tahoma" w:eastAsia="SimSun" w:hAnsi="Tahoma" w:cs="Tahoma"/>
          <w:i/>
          <w:iCs/>
          <w:lang w:val="lt-LT"/>
        </w:rPr>
        <w:t>: Vardas Pavardė __________________</w:t>
      </w:r>
      <w:r w:rsidR="00E342F2" w:rsidRPr="00BA7C74">
        <w:rPr>
          <w:rFonts w:ascii="Tahoma" w:eastAsia="SimSun" w:hAnsi="Tahoma" w:cs="Tahoma"/>
          <w:i/>
          <w:iCs/>
          <w:lang w:val="en-GB"/>
        </w:rPr>
        <w:t>___</w:t>
      </w:r>
    </w:p>
    <w:p w14:paraId="50E1EF15" w14:textId="77777777" w:rsidR="00E342F2" w:rsidRPr="00BA7C74" w:rsidRDefault="00E342F2">
      <w:pPr>
        <w:ind w:firstLineChars="275" w:firstLine="660"/>
        <w:jc w:val="both"/>
        <w:rPr>
          <w:rFonts w:ascii="Tahoma" w:eastAsia="SimSun" w:hAnsi="Tahoma" w:cs="Tahoma"/>
          <w:lang w:val="en-GB"/>
        </w:rPr>
      </w:pPr>
    </w:p>
    <w:p w14:paraId="3B2413EF" w14:textId="2B4CE48D" w:rsidR="003E6898" w:rsidRPr="00BA7C74" w:rsidRDefault="003E6898" w:rsidP="00E342F2">
      <w:pPr>
        <w:ind w:firstLineChars="275" w:firstLine="660"/>
        <w:jc w:val="both"/>
        <w:rPr>
          <w:rFonts w:ascii="Tahoma" w:eastAsia="SimSun" w:hAnsi="Tahoma" w:cs="Tahoma"/>
          <w:lang w:val="en-GB"/>
        </w:rPr>
      </w:pPr>
    </w:p>
    <w:sectPr w:rsidR="003E6898" w:rsidRPr="00BA7C74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937760777">
    <w:abstractNumId w:val="9"/>
  </w:num>
  <w:num w:numId="2" w16cid:durableId="1234194648">
    <w:abstractNumId w:val="7"/>
  </w:num>
  <w:num w:numId="3" w16cid:durableId="367729044">
    <w:abstractNumId w:val="6"/>
  </w:num>
  <w:num w:numId="4" w16cid:durableId="214003621">
    <w:abstractNumId w:val="5"/>
  </w:num>
  <w:num w:numId="5" w16cid:durableId="540823445">
    <w:abstractNumId w:val="4"/>
  </w:num>
  <w:num w:numId="6" w16cid:durableId="550112102">
    <w:abstractNumId w:val="8"/>
  </w:num>
  <w:num w:numId="7" w16cid:durableId="1453402205">
    <w:abstractNumId w:val="3"/>
  </w:num>
  <w:num w:numId="8" w16cid:durableId="1772116779">
    <w:abstractNumId w:val="2"/>
  </w:num>
  <w:num w:numId="9" w16cid:durableId="1504706637">
    <w:abstractNumId w:val="1"/>
  </w:num>
  <w:num w:numId="10" w16cid:durableId="766075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05C"/>
    <w:rsid w:val="00050A31"/>
    <w:rsid w:val="000716D2"/>
    <w:rsid w:val="00071AAB"/>
    <w:rsid w:val="000B76C4"/>
    <w:rsid w:val="000C5610"/>
    <w:rsid w:val="000C56F6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F24EB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3C382A"/>
    <w:rsid w:val="003E6898"/>
    <w:rsid w:val="00414627"/>
    <w:rsid w:val="00425D63"/>
    <w:rsid w:val="004643D8"/>
    <w:rsid w:val="0048210D"/>
    <w:rsid w:val="00497C24"/>
    <w:rsid w:val="004A5625"/>
    <w:rsid w:val="004C7BA5"/>
    <w:rsid w:val="004D68EA"/>
    <w:rsid w:val="004E7628"/>
    <w:rsid w:val="004F48F2"/>
    <w:rsid w:val="005149B1"/>
    <w:rsid w:val="005647F2"/>
    <w:rsid w:val="005662D1"/>
    <w:rsid w:val="00573A09"/>
    <w:rsid w:val="00575B49"/>
    <w:rsid w:val="005A4526"/>
    <w:rsid w:val="005C1B16"/>
    <w:rsid w:val="005E53D0"/>
    <w:rsid w:val="006002EB"/>
    <w:rsid w:val="006128EF"/>
    <w:rsid w:val="006264B4"/>
    <w:rsid w:val="00626EC0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6A654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14372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14FF0"/>
    <w:rsid w:val="00B24CF4"/>
    <w:rsid w:val="00B26993"/>
    <w:rsid w:val="00B347DE"/>
    <w:rsid w:val="00B4570C"/>
    <w:rsid w:val="00B5208C"/>
    <w:rsid w:val="00B74876"/>
    <w:rsid w:val="00BA7C74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12F1E"/>
    <w:rsid w:val="00D21BDD"/>
    <w:rsid w:val="00D65F07"/>
    <w:rsid w:val="00D92BB7"/>
    <w:rsid w:val="00DC76D2"/>
    <w:rsid w:val="00DD30ED"/>
    <w:rsid w:val="00E342F2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13D5C6B"/>
    <w:rsid w:val="1913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B2413D1"/>
  <w15:docId w15:val="{C5C2D682-CD2D-4BE4-A4DE-58155235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Dat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 w:qFormat="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Chars="100" w:firstLine="420"/>
    </w:pPr>
  </w:style>
  <w:style w:type="paragraph" w:styleId="BodyTextIndent">
    <w:name w:val="Body Text Indent"/>
    <w:basedOn w:val="Normal"/>
    <w:pPr>
      <w:spacing w:after="120"/>
      <w:ind w:leftChars="200" w:left="420"/>
    </w:pPr>
  </w:style>
  <w:style w:type="paragraph" w:styleId="BodyTextFirstIndent2">
    <w:name w:val="Body Text First Indent 2"/>
    <w:basedOn w:val="BodyTextIndent"/>
    <w:pPr>
      <w:ind w:firstLineChars="200" w:firstLine="420"/>
    </w:pPr>
  </w:style>
  <w:style w:type="paragraph" w:styleId="BodyTextIndent2">
    <w:name w:val="Body Text Indent 2"/>
    <w:basedOn w:val="Normal"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pPr>
      <w:ind w:leftChars="2100" w:left="100"/>
    </w:pPr>
  </w:style>
  <w:style w:type="character" w:styleId="CommentReference">
    <w:name w:val="annotation reference"/>
    <w:basedOn w:val="DefaultParagraphFont"/>
    <w:rPr>
      <w:sz w:val="21"/>
      <w:szCs w:val="21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pPr>
      <w:snapToGrid w:val="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Chars="200" w:left="420"/>
    </w:pPr>
  </w:style>
  <w:style w:type="paragraph" w:styleId="ListContinue2">
    <w:name w:val="List Continue 2"/>
    <w:basedOn w:val="Normal"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pPr>
      <w:spacing w:after="120"/>
      <w:ind w:leftChars="800" w:left="1680"/>
    </w:pPr>
  </w:style>
  <w:style w:type="paragraph" w:styleId="ListContinue5">
    <w:name w:val="List Continue 5"/>
    <w:basedOn w:val="Normal"/>
    <w:pPr>
      <w:spacing w:after="120"/>
      <w:ind w:leftChars="1000" w:left="21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urful1">
    <w:name w:val="Table Colorful 1"/>
    <w:basedOn w:val="TableNormal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urful2">
    <w:name w:val="Table Colorful 2"/>
    <w:basedOn w:val="TableNormal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urful3">
    <w:name w:val="Table Colorful 3"/>
    <w:basedOn w:val="TableNormal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u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urfulShading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urfulList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urfulList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urfulList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urfulList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urfulList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urfulList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u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urfulGrid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urfulGrid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urfulGrid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urfulGrid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urfulGrid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urfulGrid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Mikalauskaitė</dc:creator>
  <cp:lastModifiedBy>Agne Vilkisiene</cp:lastModifiedBy>
  <cp:revision>14</cp:revision>
  <dcterms:created xsi:type="dcterms:W3CDTF">2023-09-15T11:30:00Z</dcterms:created>
  <dcterms:modified xsi:type="dcterms:W3CDTF">2023-09-15T12:57:00Z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